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CC837" w14:textId="6CD9D0BA" w:rsidR="00587B90" w:rsidRPr="007E76A4" w:rsidRDefault="00C124BA" w:rsidP="001E60BD">
      <w:pPr>
        <w:tabs>
          <w:tab w:val="left" w:pos="1460"/>
        </w:tabs>
        <w:spacing w:before="240" w:after="240"/>
        <w:jc w:val="both"/>
        <w:rPr>
          <w:rFonts w:ascii="Arial" w:hAnsi="Arial" w:cs="Arial"/>
          <w:b/>
          <w:szCs w:val="28"/>
          <w:lang w:val="fr-CH"/>
        </w:rPr>
      </w:pPr>
      <w:r w:rsidRPr="00F66B71">
        <w:rPr>
          <w:rFonts w:ascii="Arial" w:hAnsi="Arial" w:cs="Arial"/>
          <w:b/>
          <w:sz w:val="26"/>
          <w:szCs w:val="26"/>
          <w:lang w:val="fr-CH"/>
        </w:rPr>
        <w:t xml:space="preserve">Demande d’autorisation pour </w:t>
      </w:r>
      <w:r w:rsidR="005B72C5" w:rsidRPr="00F66B71">
        <w:rPr>
          <w:rFonts w:ascii="Arial" w:hAnsi="Arial" w:cs="Arial"/>
          <w:b/>
          <w:sz w:val="26"/>
          <w:szCs w:val="26"/>
          <w:lang w:val="fr-CH"/>
        </w:rPr>
        <w:t>l’</w:t>
      </w:r>
      <w:r w:rsidRPr="00F66B71">
        <w:rPr>
          <w:rFonts w:ascii="Arial" w:hAnsi="Arial" w:cs="Arial"/>
          <w:b/>
          <w:sz w:val="26"/>
          <w:szCs w:val="26"/>
          <w:lang w:val="fr-CH"/>
        </w:rPr>
        <w:t>estivage</w:t>
      </w:r>
      <w:r w:rsidR="005B72C5" w:rsidRPr="00F66B71">
        <w:rPr>
          <w:rFonts w:ascii="Arial" w:hAnsi="Arial" w:cs="Arial"/>
          <w:b/>
          <w:sz w:val="26"/>
          <w:szCs w:val="26"/>
          <w:lang w:val="fr-CH"/>
        </w:rPr>
        <w:t xml:space="preserve"> </w:t>
      </w:r>
      <w:r w:rsidRPr="00F66B71">
        <w:rPr>
          <w:rFonts w:ascii="Arial" w:hAnsi="Arial" w:cs="Arial"/>
          <w:b/>
          <w:sz w:val="26"/>
          <w:szCs w:val="26"/>
          <w:lang w:val="fr-CH"/>
        </w:rPr>
        <w:t>de</w:t>
      </w:r>
      <w:r w:rsidR="005B72C5" w:rsidRPr="00F66B71">
        <w:rPr>
          <w:rFonts w:ascii="Arial" w:hAnsi="Arial" w:cs="Arial"/>
          <w:b/>
          <w:sz w:val="26"/>
          <w:szCs w:val="26"/>
          <w:lang w:val="fr-CH"/>
        </w:rPr>
        <w:t xml:space="preserve"> petits ruminants</w:t>
      </w:r>
      <w:r w:rsidRPr="00F66B71">
        <w:rPr>
          <w:rFonts w:ascii="Arial" w:hAnsi="Arial" w:cs="Arial"/>
          <w:b/>
          <w:sz w:val="26"/>
          <w:szCs w:val="26"/>
          <w:lang w:val="fr-CH"/>
        </w:rPr>
        <w:t xml:space="preserve"> d’exploitations avec le statut piétin « sous séquestre »</w:t>
      </w:r>
      <w:r w:rsidR="005B72C5" w:rsidRPr="00F66B71">
        <w:rPr>
          <w:rFonts w:ascii="Arial" w:hAnsi="Arial" w:cs="Arial"/>
          <w:b/>
          <w:sz w:val="26"/>
          <w:szCs w:val="26"/>
          <w:lang w:val="fr-CH"/>
        </w:rPr>
        <w:t xml:space="preserve"> qui ont échoué à assainir leur troupeau</w:t>
      </w:r>
      <w:r w:rsidR="005B72C5" w:rsidRPr="00F66B71">
        <w:rPr>
          <w:rFonts w:ascii="Arial" w:hAnsi="Arial" w:cs="Arial"/>
          <w:b/>
          <w:sz w:val="26"/>
          <w:szCs w:val="26"/>
          <w:vertAlign w:val="superscript"/>
          <w:lang w:val="fr-CH"/>
        </w:rPr>
        <w:t>1</w:t>
      </w:r>
      <w:r w:rsidR="00FE2D12">
        <w:rPr>
          <w:rFonts w:ascii="Arial" w:hAnsi="Arial" w:cs="Arial"/>
          <w:b/>
          <w:szCs w:val="24"/>
          <w:lang w:val="fr-CH"/>
        </w:rPr>
        <w:t xml:space="preserve"> </w:t>
      </w:r>
      <w:r w:rsidR="00FE2D12" w:rsidRPr="00FE2D12">
        <w:rPr>
          <w:rFonts w:ascii="Arial" w:hAnsi="Arial" w:cs="Arial"/>
          <w:b/>
          <w:color w:val="FF0000"/>
          <w:lang w:val="fr-CH"/>
        </w:rPr>
        <w:t>(</w:t>
      </w:r>
      <w:r w:rsidR="00FE2D12">
        <w:rPr>
          <w:rFonts w:ascii="Arial" w:hAnsi="Arial" w:cs="Arial"/>
          <w:b/>
          <w:color w:val="FF0000"/>
          <w:lang w:val="fr-CH"/>
        </w:rPr>
        <w:t xml:space="preserve">Délai </w:t>
      </w:r>
      <w:r w:rsidR="005B72C5">
        <w:rPr>
          <w:rFonts w:ascii="Arial" w:hAnsi="Arial" w:cs="Arial"/>
          <w:b/>
          <w:color w:val="FF0000"/>
          <w:lang w:val="fr-CH"/>
        </w:rPr>
        <w:t xml:space="preserve">pour le </w:t>
      </w:r>
      <w:r w:rsidR="00FE2D12">
        <w:rPr>
          <w:rFonts w:ascii="Arial" w:hAnsi="Arial" w:cs="Arial"/>
          <w:b/>
          <w:color w:val="FF0000"/>
          <w:lang w:val="fr-CH"/>
        </w:rPr>
        <w:t xml:space="preserve">dépôt </w:t>
      </w:r>
      <w:r w:rsidR="005B72C5">
        <w:rPr>
          <w:rFonts w:ascii="Arial" w:hAnsi="Arial" w:cs="Arial"/>
          <w:b/>
          <w:color w:val="FF0000"/>
          <w:lang w:val="fr-CH"/>
        </w:rPr>
        <w:t xml:space="preserve">de la </w:t>
      </w:r>
      <w:r w:rsidR="00FE2D12">
        <w:rPr>
          <w:rFonts w:ascii="Arial" w:hAnsi="Arial" w:cs="Arial"/>
          <w:b/>
          <w:color w:val="FF0000"/>
          <w:lang w:val="fr-CH"/>
        </w:rPr>
        <w:t xml:space="preserve">demande : au </w:t>
      </w:r>
      <w:r w:rsidR="00FE2D12" w:rsidRPr="00FE2D12">
        <w:rPr>
          <w:rFonts w:ascii="Arial" w:hAnsi="Arial" w:cs="Arial"/>
          <w:b/>
          <w:color w:val="FF0000"/>
          <w:lang w:val="fr-CH"/>
        </w:rPr>
        <w:t xml:space="preserve">minimum </w:t>
      </w:r>
      <w:r w:rsidR="007E76A4">
        <w:rPr>
          <w:rFonts w:ascii="Arial" w:hAnsi="Arial" w:cs="Arial"/>
          <w:b/>
          <w:color w:val="FF0000"/>
          <w:lang w:val="fr-CH"/>
        </w:rPr>
        <w:t>21</w:t>
      </w:r>
      <w:r w:rsidR="00FE2D12" w:rsidRPr="00FE2D12">
        <w:rPr>
          <w:rFonts w:ascii="Arial" w:hAnsi="Arial" w:cs="Arial"/>
          <w:b/>
          <w:color w:val="FF0000"/>
          <w:lang w:val="fr-CH"/>
        </w:rPr>
        <w:t xml:space="preserve"> </w:t>
      </w:r>
      <w:r w:rsidR="007E76A4">
        <w:rPr>
          <w:rFonts w:ascii="Arial" w:hAnsi="Arial" w:cs="Arial"/>
          <w:b/>
          <w:color w:val="FF0000"/>
          <w:lang w:val="fr-CH"/>
        </w:rPr>
        <w:t>jours</w:t>
      </w:r>
      <w:r w:rsidR="00FE2D12" w:rsidRPr="00FE2D12">
        <w:rPr>
          <w:rFonts w:ascii="Arial" w:hAnsi="Arial" w:cs="Arial"/>
          <w:b/>
          <w:color w:val="FF0000"/>
          <w:lang w:val="fr-CH"/>
        </w:rPr>
        <w:t xml:space="preserve"> avant l’estivage)</w:t>
      </w:r>
    </w:p>
    <w:p w14:paraId="7629B3E0" w14:textId="7B29510C" w:rsidR="005B72C5" w:rsidRPr="00F66B71" w:rsidRDefault="005B72C5" w:rsidP="001E60BD">
      <w:pPr>
        <w:jc w:val="both"/>
        <w:rPr>
          <w:rFonts w:ascii="Arial" w:hAnsi="Arial" w:cs="Arial"/>
          <w:b/>
          <w:sz w:val="16"/>
          <w:szCs w:val="16"/>
          <w:lang w:val="fr-CH"/>
        </w:rPr>
      </w:pPr>
      <w:r w:rsidRPr="00F66B71">
        <w:rPr>
          <w:rFonts w:ascii="Arial" w:hAnsi="Arial" w:cs="Arial"/>
          <w:b/>
          <w:sz w:val="16"/>
          <w:szCs w:val="16"/>
          <w:vertAlign w:val="superscript"/>
          <w:lang w:val="fr-CH"/>
        </w:rPr>
        <w:t xml:space="preserve">1 </w:t>
      </w:r>
      <w:r w:rsidRPr="00F66B71">
        <w:rPr>
          <w:rFonts w:ascii="Arial" w:hAnsi="Arial" w:cs="Arial"/>
          <w:b/>
          <w:sz w:val="16"/>
          <w:szCs w:val="16"/>
          <w:lang w:val="fr-CH"/>
        </w:rPr>
        <w:t xml:space="preserve">Test PCR positif au piétin </w:t>
      </w:r>
      <w:r w:rsidR="00FF6B0B" w:rsidRPr="00FF6B0B">
        <w:rPr>
          <w:rFonts w:ascii="Arial" w:hAnsi="Arial" w:cs="Arial"/>
          <w:b/>
          <w:sz w:val="16"/>
          <w:szCs w:val="16"/>
          <w:lang w:val="fr-CH"/>
        </w:rPr>
        <w:t>à la suite d</w:t>
      </w:r>
      <w:r w:rsidR="00FF6B0B">
        <w:rPr>
          <w:rFonts w:ascii="Arial" w:hAnsi="Arial" w:cs="Arial"/>
          <w:b/>
          <w:sz w:val="16"/>
          <w:szCs w:val="16"/>
          <w:lang w:val="fr-CH"/>
        </w:rPr>
        <w:t xml:space="preserve">e la mise sous séquestre et de </w:t>
      </w:r>
      <w:r w:rsidRPr="00F66B71">
        <w:rPr>
          <w:rFonts w:ascii="Arial" w:hAnsi="Arial" w:cs="Arial"/>
          <w:b/>
          <w:sz w:val="16"/>
          <w:szCs w:val="16"/>
          <w:lang w:val="fr-CH"/>
        </w:rPr>
        <w:t xml:space="preserve">la mise en </w:t>
      </w:r>
      <w:r w:rsidR="00FF6B0B">
        <w:rPr>
          <w:rFonts w:ascii="Arial" w:hAnsi="Arial" w:cs="Arial"/>
          <w:b/>
          <w:sz w:val="16"/>
          <w:szCs w:val="16"/>
          <w:lang w:val="fr-CH"/>
        </w:rPr>
        <w:t>œuvre</w:t>
      </w:r>
      <w:r w:rsidRPr="00F66B71">
        <w:rPr>
          <w:rFonts w:ascii="Arial" w:hAnsi="Arial" w:cs="Arial"/>
          <w:b/>
          <w:sz w:val="16"/>
          <w:szCs w:val="16"/>
          <w:lang w:val="fr-CH"/>
        </w:rPr>
        <w:t xml:space="preserve"> de toutes les mesures nécessaires à l’assainissement</w:t>
      </w:r>
    </w:p>
    <w:p w14:paraId="7789C549" w14:textId="2AEB80E2" w:rsidR="00587B90" w:rsidRPr="00B261CE" w:rsidRDefault="00A7058A" w:rsidP="001E60BD">
      <w:pPr>
        <w:jc w:val="both"/>
        <w:rPr>
          <w:rFonts w:ascii="Arial" w:hAnsi="Arial" w:cs="Arial"/>
          <w:sz w:val="20"/>
          <w:szCs w:val="20"/>
          <w:lang w:val="fr-CH"/>
        </w:rPr>
      </w:pPr>
      <w:r w:rsidRPr="00B261CE">
        <w:rPr>
          <w:rFonts w:ascii="Arial" w:hAnsi="Arial" w:cs="Arial"/>
          <w:noProof/>
          <w:sz w:val="20"/>
          <w:szCs w:val="20"/>
        </w:rPr>
        <mc:AlternateContent>
          <mc:Choice Requires="wps">
            <w:drawing>
              <wp:anchor distT="0" distB="0" distL="114300" distR="114300" simplePos="0" relativeHeight="251659264" behindDoc="0" locked="0" layoutInCell="1" allowOverlap="1" wp14:anchorId="07193AD8" wp14:editId="0AC305D9">
                <wp:simplePos x="0" y="0"/>
                <wp:positionH relativeFrom="margin">
                  <wp:align>center</wp:align>
                </wp:positionH>
                <wp:positionV relativeFrom="paragraph">
                  <wp:posOffset>78740</wp:posOffset>
                </wp:positionV>
                <wp:extent cx="5748655" cy="0"/>
                <wp:effectExtent l="0" t="0" r="23495" b="19050"/>
                <wp:wrapNone/>
                <wp:docPr id="2" name="Gerader Verbinder 2"/>
                <wp:cNvGraphicFramePr/>
                <a:graphic xmlns:a="http://schemas.openxmlformats.org/drawingml/2006/main">
                  <a:graphicData uri="http://schemas.microsoft.com/office/word/2010/wordprocessingShape">
                    <wps:wsp>
                      <wps:cNvCnPr/>
                      <wps:spPr>
                        <a:xfrm>
                          <a:off x="0" y="0"/>
                          <a:ext cx="574865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67A9CE" id="Gerader Verbinder 2"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6.2pt" to="452.6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" strokecolor="black [3040]" strokeweight="1pt">
                <w10:wrap anchorx="margin"/>
              </v:line>
            </w:pict>
          </mc:Fallback>
        </mc:AlternateContent>
      </w:r>
    </w:p>
    <w:tbl>
      <w:tblPr>
        <w:tblStyle w:val="Grilledutableau"/>
        <w:tblW w:w="0" w:type="auto"/>
        <w:tblInd w:w="-5" w:type="dxa"/>
        <w:tblLook w:val="04A0" w:firstRow="1" w:lastRow="0" w:firstColumn="1" w:lastColumn="0" w:noHBand="0" w:noVBand="1"/>
      </w:tblPr>
      <w:tblGrid>
        <w:gridCol w:w="1701"/>
        <w:gridCol w:w="1423"/>
        <w:gridCol w:w="1406"/>
        <w:gridCol w:w="1424"/>
        <w:gridCol w:w="3107"/>
      </w:tblGrid>
      <w:tr w:rsidR="009E0D65" w:rsidRPr="00B261CE" w14:paraId="518591F0" w14:textId="77777777" w:rsidTr="00BE3232">
        <w:trPr>
          <w:trHeight w:val="340"/>
        </w:trPr>
        <w:tc>
          <w:tcPr>
            <w:tcW w:w="9061" w:type="dxa"/>
            <w:gridSpan w:val="5"/>
            <w:tcBorders>
              <w:top w:val="nil"/>
              <w:left w:val="nil"/>
              <w:bottom w:val="single" w:sz="4" w:space="0" w:color="auto"/>
              <w:right w:val="nil"/>
            </w:tcBorders>
            <w:vAlign w:val="center"/>
          </w:tcPr>
          <w:p w14:paraId="6BD83EEB" w14:textId="77777777" w:rsidR="009E0D65" w:rsidRDefault="00C124BA" w:rsidP="00690F74">
            <w:pPr>
              <w:jc w:val="both"/>
              <w:rPr>
                <w:rFonts w:ascii="Arial" w:hAnsi="Arial" w:cs="Arial"/>
                <w:b/>
                <w:sz w:val="20"/>
                <w:szCs w:val="20"/>
              </w:rPr>
            </w:pPr>
            <w:r w:rsidRPr="00B261CE">
              <w:rPr>
                <w:rFonts w:ascii="Arial" w:hAnsi="Arial" w:cs="Arial"/>
                <w:b/>
                <w:sz w:val="20"/>
                <w:szCs w:val="20"/>
              </w:rPr>
              <w:t xml:space="preserve">Exploitation </w:t>
            </w:r>
            <w:proofErr w:type="spellStart"/>
            <w:r w:rsidRPr="00B261CE">
              <w:rPr>
                <w:rFonts w:ascii="Arial" w:hAnsi="Arial" w:cs="Arial"/>
                <w:b/>
                <w:sz w:val="20"/>
                <w:szCs w:val="20"/>
              </w:rPr>
              <w:t>d’estivage</w:t>
            </w:r>
            <w:proofErr w:type="spellEnd"/>
          </w:p>
          <w:p w14:paraId="4C5E1CD9" w14:textId="6D2C6D0E" w:rsidR="00A8303D" w:rsidRPr="00B261CE" w:rsidRDefault="00A8303D" w:rsidP="00690F74">
            <w:pPr>
              <w:jc w:val="both"/>
              <w:rPr>
                <w:rFonts w:ascii="Arial" w:hAnsi="Arial" w:cs="Arial"/>
                <w:b/>
                <w:sz w:val="20"/>
                <w:szCs w:val="20"/>
              </w:rPr>
            </w:pPr>
          </w:p>
        </w:tc>
      </w:tr>
      <w:tr w:rsidR="009E0D65" w:rsidRPr="00B261CE" w14:paraId="5DCDB4A0" w14:textId="77777777" w:rsidTr="0013179B">
        <w:trPr>
          <w:trHeight w:val="340"/>
        </w:trPr>
        <w:tc>
          <w:tcPr>
            <w:tcW w:w="3124" w:type="dxa"/>
            <w:gridSpan w:val="2"/>
            <w:tcBorders>
              <w:top w:val="single" w:sz="4" w:space="0" w:color="auto"/>
              <w:left w:val="single" w:sz="4" w:space="0" w:color="auto"/>
            </w:tcBorders>
            <w:shd w:val="clear" w:color="auto" w:fill="F2F2F2" w:themeFill="background1" w:themeFillShade="F2"/>
            <w:vAlign w:val="center"/>
          </w:tcPr>
          <w:p w14:paraId="0C3C8D9D" w14:textId="7F1BEFF3" w:rsidR="009E0D65" w:rsidRPr="00B261CE" w:rsidRDefault="00C124BA" w:rsidP="00690F74">
            <w:pPr>
              <w:jc w:val="both"/>
              <w:rPr>
                <w:rFonts w:ascii="Arial" w:hAnsi="Arial" w:cs="Arial"/>
                <w:sz w:val="20"/>
                <w:szCs w:val="20"/>
              </w:rPr>
            </w:pPr>
            <w:proofErr w:type="spellStart"/>
            <w:r w:rsidRPr="00B261CE">
              <w:rPr>
                <w:rFonts w:ascii="Arial" w:hAnsi="Arial" w:cs="Arial"/>
                <w:sz w:val="20"/>
                <w:szCs w:val="20"/>
              </w:rPr>
              <w:t>Nom</w:t>
            </w:r>
            <w:proofErr w:type="spellEnd"/>
            <w:r w:rsidRPr="00B261CE">
              <w:rPr>
                <w:rFonts w:ascii="Arial" w:hAnsi="Arial" w:cs="Arial"/>
                <w:sz w:val="20"/>
                <w:szCs w:val="20"/>
              </w:rPr>
              <w:t xml:space="preserve"> de </w:t>
            </w:r>
            <w:proofErr w:type="spellStart"/>
            <w:r w:rsidRPr="00B261CE">
              <w:rPr>
                <w:rFonts w:ascii="Arial" w:hAnsi="Arial" w:cs="Arial"/>
                <w:sz w:val="20"/>
                <w:szCs w:val="20"/>
              </w:rPr>
              <w:t>l’alpage</w:t>
            </w:r>
            <w:proofErr w:type="spellEnd"/>
          </w:p>
        </w:tc>
        <w:tc>
          <w:tcPr>
            <w:tcW w:w="5937" w:type="dxa"/>
            <w:gridSpan w:val="3"/>
            <w:tcBorders>
              <w:top w:val="single" w:sz="4" w:space="0" w:color="auto"/>
              <w:right w:val="single" w:sz="4" w:space="0" w:color="auto"/>
            </w:tcBorders>
            <w:vAlign w:val="center"/>
          </w:tcPr>
          <w:p w14:paraId="0A118952" w14:textId="77777777" w:rsidR="009E0D65" w:rsidRPr="00B261CE" w:rsidRDefault="009E0D65" w:rsidP="00C124BA">
            <w:pPr>
              <w:spacing w:before="60"/>
              <w:jc w:val="both"/>
              <w:rPr>
                <w:rFonts w:ascii="Arial" w:hAnsi="Arial" w:cs="Arial"/>
                <w:sz w:val="20"/>
                <w:szCs w:val="20"/>
              </w:rPr>
            </w:pPr>
          </w:p>
        </w:tc>
      </w:tr>
      <w:tr w:rsidR="009E0D65" w:rsidRPr="00B261CE" w14:paraId="60C22206" w14:textId="77777777" w:rsidTr="0013179B">
        <w:trPr>
          <w:trHeight w:val="340"/>
        </w:trPr>
        <w:tc>
          <w:tcPr>
            <w:tcW w:w="3124" w:type="dxa"/>
            <w:gridSpan w:val="2"/>
            <w:tcBorders>
              <w:left w:val="single" w:sz="4" w:space="0" w:color="auto"/>
              <w:bottom w:val="single" w:sz="4" w:space="0" w:color="auto"/>
            </w:tcBorders>
            <w:shd w:val="clear" w:color="auto" w:fill="F2F2F2" w:themeFill="background1" w:themeFillShade="F2"/>
            <w:vAlign w:val="center"/>
          </w:tcPr>
          <w:p w14:paraId="379753EA" w14:textId="320869E8" w:rsidR="009E0D65" w:rsidRPr="00B261CE" w:rsidRDefault="00C124BA" w:rsidP="00690F74">
            <w:pPr>
              <w:jc w:val="both"/>
              <w:rPr>
                <w:rFonts w:ascii="Arial" w:hAnsi="Arial" w:cs="Arial"/>
                <w:sz w:val="20"/>
                <w:szCs w:val="20"/>
              </w:rPr>
            </w:pPr>
            <w:proofErr w:type="spellStart"/>
            <w:r w:rsidRPr="00B261CE">
              <w:rPr>
                <w:rFonts w:ascii="Arial" w:hAnsi="Arial" w:cs="Arial"/>
                <w:sz w:val="20"/>
                <w:szCs w:val="20"/>
              </w:rPr>
              <w:t>Numéro</w:t>
            </w:r>
            <w:proofErr w:type="spellEnd"/>
            <w:r w:rsidRPr="00B261CE">
              <w:rPr>
                <w:rFonts w:ascii="Arial" w:hAnsi="Arial" w:cs="Arial"/>
                <w:sz w:val="20"/>
                <w:szCs w:val="20"/>
              </w:rPr>
              <w:t xml:space="preserve"> BDTA</w:t>
            </w:r>
          </w:p>
        </w:tc>
        <w:tc>
          <w:tcPr>
            <w:tcW w:w="5937" w:type="dxa"/>
            <w:gridSpan w:val="3"/>
            <w:tcBorders>
              <w:bottom w:val="single" w:sz="4" w:space="0" w:color="auto"/>
              <w:right w:val="single" w:sz="4" w:space="0" w:color="auto"/>
            </w:tcBorders>
            <w:vAlign w:val="center"/>
          </w:tcPr>
          <w:p w14:paraId="437B002A" w14:textId="77777777" w:rsidR="009E0D65" w:rsidRPr="00B261CE" w:rsidRDefault="009E0D65" w:rsidP="00C124BA">
            <w:pPr>
              <w:spacing w:before="60"/>
              <w:jc w:val="both"/>
              <w:rPr>
                <w:rFonts w:ascii="Arial" w:hAnsi="Arial" w:cs="Arial"/>
                <w:sz w:val="20"/>
                <w:szCs w:val="20"/>
              </w:rPr>
            </w:pPr>
          </w:p>
        </w:tc>
      </w:tr>
      <w:tr w:rsidR="0013179B" w:rsidRPr="001E60BD" w14:paraId="0F32C3B5" w14:textId="77777777" w:rsidTr="0013179B">
        <w:trPr>
          <w:trHeight w:val="340"/>
        </w:trPr>
        <w:tc>
          <w:tcPr>
            <w:tcW w:w="3124" w:type="dxa"/>
            <w:gridSpan w:val="2"/>
            <w:tcBorders>
              <w:left w:val="single" w:sz="4" w:space="0" w:color="auto"/>
              <w:bottom w:val="single" w:sz="4" w:space="0" w:color="auto"/>
            </w:tcBorders>
            <w:shd w:val="clear" w:color="auto" w:fill="F2F2F2" w:themeFill="background1" w:themeFillShade="F2"/>
            <w:vAlign w:val="center"/>
          </w:tcPr>
          <w:p w14:paraId="3D8D0224" w14:textId="2979CF59" w:rsidR="0013179B" w:rsidRPr="00B261CE" w:rsidRDefault="0013179B" w:rsidP="00690F74">
            <w:pPr>
              <w:jc w:val="both"/>
              <w:rPr>
                <w:rFonts w:ascii="Arial" w:hAnsi="Arial" w:cs="Arial"/>
                <w:sz w:val="20"/>
                <w:szCs w:val="20"/>
                <w:lang w:val="fr-CH"/>
              </w:rPr>
            </w:pPr>
            <w:r w:rsidRPr="00B261CE">
              <w:rPr>
                <w:rFonts w:ascii="Arial" w:hAnsi="Arial" w:cs="Arial"/>
                <w:sz w:val="20"/>
                <w:szCs w:val="20"/>
                <w:lang w:val="fr-CH"/>
              </w:rPr>
              <w:t>Date d’estivage (au plus tôt le)</w:t>
            </w:r>
          </w:p>
        </w:tc>
        <w:tc>
          <w:tcPr>
            <w:tcW w:w="5937" w:type="dxa"/>
            <w:gridSpan w:val="3"/>
            <w:tcBorders>
              <w:bottom w:val="single" w:sz="4" w:space="0" w:color="auto"/>
              <w:right w:val="single" w:sz="4" w:space="0" w:color="auto"/>
            </w:tcBorders>
            <w:vAlign w:val="center"/>
          </w:tcPr>
          <w:p w14:paraId="6597E4D6" w14:textId="77777777" w:rsidR="0013179B" w:rsidRPr="00B261CE" w:rsidRDefault="0013179B" w:rsidP="00C124BA">
            <w:pPr>
              <w:spacing w:before="60"/>
              <w:jc w:val="both"/>
              <w:rPr>
                <w:rFonts w:ascii="Arial" w:hAnsi="Arial" w:cs="Arial"/>
                <w:sz w:val="20"/>
                <w:szCs w:val="20"/>
                <w:lang w:val="fr-CH"/>
              </w:rPr>
            </w:pPr>
          </w:p>
        </w:tc>
      </w:tr>
      <w:tr w:rsidR="0013179B" w:rsidRPr="001E60BD" w14:paraId="4BFA2959" w14:textId="77777777" w:rsidTr="0013179B">
        <w:trPr>
          <w:trHeight w:val="340"/>
        </w:trPr>
        <w:tc>
          <w:tcPr>
            <w:tcW w:w="3124" w:type="dxa"/>
            <w:gridSpan w:val="2"/>
            <w:tcBorders>
              <w:left w:val="single" w:sz="4" w:space="0" w:color="auto"/>
              <w:bottom w:val="single" w:sz="4" w:space="0" w:color="auto"/>
            </w:tcBorders>
            <w:shd w:val="clear" w:color="auto" w:fill="F2F2F2" w:themeFill="background1" w:themeFillShade="F2"/>
            <w:vAlign w:val="center"/>
          </w:tcPr>
          <w:p w14:paraId="12331F24" w14:textId="2E46A8F5" w:rsidR="0013179B" w:rsidRPr="00B261CE" w:rsidRDefault="0013179B" w:rsidP="00690F74">
            <w:pPr>
              <w:jc w:val="both"/>
              <w:rPr>
                <w:rFonts w:ascii="Arial" w:hAnsi="Arial" w:cs="Arial"/>
                <w:sz w:val="20"/>
                <w:szCs w:val="20"/>
                <w:lang w:val="fr-CH"/>
              </w:rPr>
            </w:pPr>
            <w:r w:rsidRPr="00B261CE">
              <w:rPr>
                <w:rFonts w:ascii="Arial" w:hAnsi="Arial" w:cs="Arial"/>
                <w:sz w:val="20"/>
                <w:szCs w:val="20"/>
                <w:lang w:val="fr-CH"/>
              </w:rPr>
              <w:t>Date de désalpe (au plus tard le)</w:t>
            </w:r>
          </w:p>
        </w:tc>
        <w:tc>
          <w:tcPr>
            <w:tcW w:w="5937" w:type="dxa"/>
            <w:gridSpan w:val="3"/>
            <w:tcBorders>
              <w:bottom w:val="single" w:sz="4" w:space="0" w:color="auto"/>
              <w:right w:val="single" w:sz="4" w:space="0" w:color="auto"/>
            </w:tcBorders>
            <w:vAlign w:val="center"/>
          </w:tcPr>
          <w:p w14:paraId="4E3E6D76" w14:textId="77777777" w:rsidR="0013179B" w:rsidRPr="00B261CE" w:rsidRDefault="0013179B" w:rsidP="00C124BA">
            <w:pPr>
              <w:spacing w:before="60"/>
              <w:jc w:val="both"/>
              <w:rPr>
                <w:rFonts w:ascii="Arial" w:hAnsi="Arial" w:cs="Arial"/>
                <w:sz w:val="20"/>
                <w:szCs w:val="20"/>
                <w:lang w:val="fr-CH"/>
              </w:rPr>
            </w:pPr>
          </w:p>
        </w:tc>
      </w:tr>
      <w:tr w:rsidR="00DD2CF3" w:rsidRPr="001E60BD" w14:paraId="23663B45" w14:textId="77777777" w:rsidTr="00B261CE">
        <w:trPr>
          <w:trHeight w:val="340"/>
        </w:trPr>
        <w:tc>
          <w:tcPr>
            <w:tcW w:w="3124" w:type="dxa"/>
            <w:gridSpan w:val="2"/>
            <w:tcBorders>
              <w:left w:val="single" w:sz="4" w:space="0" w:color="auto"/>
              <w:bottom w:val="single" w:sz="4" w:space="0" w:color="auto"/>
            </w:tcBorders>
            <w:shd w:val="clear" w:color="auto" w:fill="F2F2F2" w:themeFill="background1" w:themeFillShade="F2"/>
            <w:vAlign w:val="center"/>
          </w:tcPr>
          <w:p w14:paraId="738005D8" w14:textId="6577EA62" w:rsidR="00DD2CF3" w:rsidRPr="00B261CE" w:rsidRDefault="00DD2CF3" w:rsidP="00690F74">
            <w:pPr>
              <w:jc w:val="both"/>
              <w:rPr>
                <w:rFonts w:ascii="Arial" w:hAnsi="Arial" w:cs="Arial"/>
                <w:sz w:val="20"/>
                <w:szCs w:val="20"/>
                <w:lang w:val="fr-CH"/>
              </w:rPr>
            </w:pPr>
            <w:r w:rsidRPr="00B261CE">
              <w:rPr>
                <w:rFonts w:ascii="Arial" w:hAnsi="Arial" w:cs="Arial"/>
                <w:sz w:val="20"/>
                <w:szCs w:val="20"/>
                <w:lang w:val="fr-CH"/>
              </w:rPr>
              <w:t>Nom du vétérinaire responsable du contrôle d’entrée des animaux</w:t>
            </w:r>
          </w:p>
        </w:tc>
        <w:tc>
          <w:tcPr>
            <w:tcW w:w="5937" w:type="dxa"/>
            <w:gridSpan w:val="3"/>
            <w:tcBorders>
              <w:bottom w:val="single" w:sz="4" w:space="0" w:color="auto"/>
              <w:right w:val="single" w:sz="4" w:space="0" w:color="auto"/>
            </w:tcBorders>
            <w:vAlign w:val="center"/>
          </w:tcPr>
          <w:p w14:paraId="116D2662" w14:textId="77777777" w:rsidR="00DD2CF3" w:rsidRPr="00B261CE" w:rsidRDefault="00DD2CF3" w:rsidP="00C124BA">
            <w:pPr>
              <w:spacing w:before="60"/>
              <w:jc w:val="both"/>
              <w:rPr>
                <w:rFonts w:ascii="Arial" w:hAnsi="Arial" w:cs="Arial"/>
                <w:sz w:val="20"/>
                <w:szCs w:val="20"/>
                <w:lang w:val="fr-CH"/>
              </w:rPr>
            </w:pPr>
          </w:p>
        </w:tc>
      </w:tr>
      <w:tr w:rsidR="00B261CE" w:rsidRPr="001E60BD" w14:paraId="1C5EEB34" w14:textId="77777777" w:rsidTr="00B261CE">
        <w:trPr>
          <w:trHeight w:val="50"/>
        </w:trPr>
        <w:tc>
          <w:tcPr>
            <w:tcW w:w="3124" w:type="dxa"/>
            <w:gridSpan w:val="2"/>
            <w:tcBorders>
              <w:left w:val="nil"/>
              <w:bottom w:val="nil"/>
              <w:right w:val="nil"/>
            </w:tcBorders>
            <w:vAlign w:val="center"/>
          </w:tcPr>
          <w:p w14:paraId="18D7117E" w14:textId="77777777" w:rsidR="00B261CE" w:rsidRPr="00B261CE" w:rsidRDefault="00B261CE" w:rsidP="00690F74">
            <w:pPr>
              <w:jc w:val="both"/>
              <w:rPr>
                <w:rFonts w:ascii="Arial" w:hAnsi="Arial" w:cs="Arial"/>
                <w:sz w:val="10"/>
                <w:szCs w:val="10"/>
                <w:lang w:val="fr-CH"/>
              </w:rPr>
            </w:pPr>
          </w:p>
        </w:tc>
        <w:tc>
          <w:tcPr>
            <w:tcW w:w="5937" w:type="dxa"/>
            <w:gridSpan w:val="3"/>
            <w:tcBorders>
              <w:left w:val="nil"/>
              <w:bottom w:val="nil"/>
              <w:right w:val="nil"/>
            </w:tcBorders>
            <w:vAlign w:val="center"/>
          </w:tcPr>
          <w:p w14:paraId="0DC6BD75" w14:textId="77777777" w:rsidR="00B261CE" w:rsidRPr="00B261CE" w:rsidRDefault="00B261CE" w:rsidP="00C124BA">
            <w:pPr>
              <w:spacing w:before="60"/>
              <w:jc w:val="both"/>
              <w:rPr>
                <w:rFonts w:ascii="Arial" w:hAnsi="Arial" w:cs="Arial"/>
                <w:sz w:val="10"/>
                <w:szCs w:val="10"/>
                <w:lang w:val="fr-CH"/>
              </w:rPr>
            </w:pPr>
          </w:p>
        </w:tc>
      </w:tr>
      <w:tr w:rsidR="005E0F23" w:rsidRPr="00B261CE" w14:paraId="5897315A" w14:textId="77777777" w:rsidTr="00B261CE">
        <w:trPr>
          <w:trHeight w:val="340"/>
        </w:trPr>
        <w:tc>
          <w:tcPr>
            <w:tcW w:w="9061" w:type="dxa"/>
            <w:gridSpan w:val="5"/>
            <w:tcBorders>
              <w:top w:val="nil"/>
              <w:left w:val="nil"/>
              <w:bottom w:val="single" w:sz="4" w:space="0" w:color="auto"/>
              <w:right w:val="nil"/>
            </w:tcBorders>
            <w:vAlign w:val="center"/>
          </w:tcPr>
          <w:p w14:paraId="36431A77" w14:textId="77777777" w:rsidR="005E0F23" w:rsidRDefault="00C124BA" w:rsidP="00A7058A">
            <w:pPr>
              <w:jc w:val="both"/>
              <w:rPr>
                <w:rFonts w:ascii="Arial" w:hAnsi="Arial" w:cs="Arial"/>
                <w:b/>
                <w:sz w:val="20"/>
                <w:szCs w:val="20"/>
                <w:lang w:val="fr-CH"/>
              </w:rPr>
            </w:pPr>
            <w:r w:rsidRPr="00B261CE">
              <w:rPr>
                <w:rFonts w:ascii="Arial" w:hAnsi="Arial" w:cs="Arial"/>
                <w:b/>
                <w:sz w:val="20"/>
                <w:szCs w:val="20"/>
                <w:lang w:val="fr-CH"/>
              </w:rPr>
              <w:t>Gérant de l’exploitation d’estivage</w:t>
            </w:r>
          </w:p>
          <w:p w14:paraId="7BF3F1FB" w14:textId="61E38943" w:rsidR="00A8303D" w:rsidRPr="00B261CE" w:rsidRDefault="00A8303D" w:rsidP="00A7058A">
            <w:pPr>
              <w:jc w:val="both"/>
              <w:rPr>
                <w:rFonts w:ascii="Arial" w:hAnsi="Arial" w:cs="Arial"/>
                <w:b/>
                <w:sz w:val="20"/>
                <w:szCs w:val="20"/>
                <w:lang w:val="fr-CH"/>
              </w:rPr>
            </w:pPr>
          </w:p>
        </w:tc>
      </w:tr>
      <w:tr w:rsidR="009E0D65" w:rsidRPr="00B261CE" w14:paraId="70908A63" w14:textId="77777777" w:rsidTr="0013179B">
        <w:trPr>
          <w:trHeight w:val="340"/>
        </w:trPr>
        <w:tc>
          <w:tcPr>
            <w:tcW w:w="3124" w:type="dxa"/>
            <w:gridSpan w:val="2"/>
            <w:tcBorders>
              <w:top w:val="single" w:sz="4" w:space="0" w:color="auto"/>
              <w:left w:val="single" w:sz="4" w:space="0" w:color="auto"/>
            </w:tcBorders>
            <w:shd w:val="clear" w:color="auto" w:fill="F2F2F2" w:themeFill="background1" w:themeFillShade="F2"/>
            <w:vAlign w:val="center"/>
          </w:tcPr>
          <w:p w14:paraId="3B4D3D9C" w14:textId="21B92D47" w:rsidR="009E0D65" w:rsidRPr="00B261CE" w:rsidRDefault="00C124BA" w:rsidP="00690F74">
            <w:pPr>
              <w:jc w:val="both"/>
              <w:rPr>
                <w:rFonts w:ascii="Arial" w:hAnsi="Arial" w:cs="Arial"/>
                <w:sz w:val="20"/>
                <w:szCs w:val="20"/>
              </w:rPr>
            </w:pPr>
            <w:proofErr w:type="spellStart"/>
            <w:r w:rsidRPr="00B261CE">
              <w:rPr>
                <w:rFonts w:ascii="Arial" w:hAnsi="Arial" w:cs="Arial"/>
                <w:sz w:val="20"/>
                <w:szCs w:val="20"/>
              </w:rPr>
              <w:t>Nom</w:t>
            </w:r>
            <w:proofErr w:type="spellEnd"/>
            <w:r w:rsidR="005E0F23" w:rsidRPr="00B261CE">
              <w:rPr>
                <w:rFonts w:ascii="Arial" w:hAnsi="Arial" w:cs="Arial"/>
                <w:sz w:val="20"/>
                <w:szCs w:val="20"/>
              </w:rPr>
              <w:t xml:space="preserve"> / </w:t>
            </w:r>
            <w:proofErr w:type="spellStart"/>
            <w:r w:rsidRPr="00B261CE">
              <w:rPr>
                <w:rFonts w:ascii="Arial" w:hAnsi="Arial" w:cs="Arial"/>
                <w:sz w:val="20"/>
                <w:szCs w:val="20"/>
              </w:rPr>
              <w:t>Prénom</w:t>
            </w:r>
            <w:proofErr w:type="spellEnd"/>
          </w:p>
        </w:tc>
        <w:tc>
          <w:tcPr>
            <w:tcW w:w="5937" w:type="dxa"/>
            <w:gridSpan w:val="3"/>
            <w:tcBorders>
              <w:top w:val="single" w:sz="4" w:space="0" w:color="auto"/>
              <w:right w:val="single" w:sz="4" w:space="0" w:color="auto"/>
            </w:tcBorders>
            <w:vAlign w:val="center"/>
          </w:tcPr>
          <w:p w14:paraId="1D416370" w14:textId="77777777" w:rsidR="009E0D65" w:rsidRPr="00B261CE" w:rsidRDefault="009E0D65" w:rsidP="00C124BA">
            <w:pPr>
              <w:spacing w:before="60"/>
              <w:jc w:val="both"/>
              <w:rPr>
                <w:rFonts w:ascii="Arial" w:hAnsi="Arial" w:cs="Arial"/>
                <w:sz w:val="20"/>
                <w:szCs w:val="20"/>
              </w:rPr>
            </w:pPr>
          </w:p>
        </w:tc>
      </w:tr>
      <w:tr w:rsidR="005E0F23" w:rsidRPr="00B261CE" w14:paraId="44D1463E" w14:textId="77777777" w:rsidTr="0013179B">
        <w:trPr>
          <w:trHeight w:val="340"/>
        </w:trPr>
        <w:tc>
          <w:tcPr>
            <w:tcW w:w="3124" w:type="dxa"/>
            <w:gridSpan w:val="2"/>
            <w:tcBorders>
              <w:left w:val="single" w:sz="4" w:space="0" w:color="auto"/>
            </w:tcBorders>
            <w:shd w:val="clear" w:color="auto" w:fill="F2F2F2" w:themeFill="background1" w:themeFillShade="F2"/>
            <w:vAlign w:val="center"/>
          </w:tcPr>
          <w:p w14:paraId="2670001A" w14:textId="75A41212" w:rsidR="005E0F23" w:rsidRPr="00B261CE" w:rsidRDefault="005E0F23" w:rsidP="00690F74">
            <w:pPr>
              <w:jc w:val="both"/>
              <w:rPr>
                <w:rFonts w:ascii="Arial" w:hAnsi="Arial" w:cs="Arial"/>
                <w:sz w:val="20"/>
                <w:szCs w:val="20"/>
              </w:rPr>
            </w:pPr>
            <w:r w:rsidRPr="00B261CE">
              <w:rPr>
                <w:rFonts w:ascii="Arial" w:hAnsi="Arial" w:cs="Arial"/>
                <w:sz w:val="20"/>
                <w:szCs w:val="20"/>
              </w:rPr>
              <w:t>Adresse</w:t>
            </w:r>
          </w:p>
        </w:tc>
        <w:tc>
          <w:tcPr>
            <w:tcW w:w="5937" w:type="dxa"/>
            <w:gridSpan w:val="3"/>
            <w:tcBorders>
              <w:right w:val="single" w:sz="4" w:space="0" w:color="auto"/>
            </w:tcBorders>
            <w:vAlign w:val="center"/>
          </w:tcPr>
          <w:p w14:paraId="71BCAD5F" w14:textId="77777777" w:rsidR="005E0F23" w:rsidRPr="00B261CE" w:rsidRDefault="005E0F23" w:rsidP="00C124BA">
            <w:pPr>
              <w:spacing w:before="60"/>
              <w:jc w:val="both"/>
              <w:rPr>
                <w:rFonts w:ascii="Arial" w:hAnsi="Arial" w:cs="Arial"/>
                <w:sz w:val="20"/>
                <w:szCs w:val="20"/>
              </w:rPr>
            </w:pPr>
          </w:p>
          <w:p w14:paraId="44E1E18F" w14:textId="77777777" w:rsidR="005E0F23" w:rsidRPr="00B261CE" w:rsidRDefault="005E0F23" w:rsidP="00C124BA">
            <w:pPr>
              <w:spacing w:before="60"/>
              <w:jc w:val="both"/>
              <w:rPr>
                <w:rFonts w:ascii="Arial" w:hAnsi="Arial" w:cs="Arial"/>
                <w:sz w:val="20"/>
                <w:szCs w:val="20"/>
              </w:rPr>
            </w:pPr>
          </w:p>
          <w:p w14:paraId="31C09999" w14:textId="28D9C185" w:rsidR="005E0F23" w:rsidRPr="00B261CE" w:rsidRDefault="005E0F23" w:rsidP="00C124BA">
            <w:pPr>
              <w:spacing w:before="60"/>
              <w:jc w:val="both"/>
              <w:rPr>
                <w:rFonts w:ascii="Arial" w:hAnsi="Arial" w:cs="Arial"/>
                <w:sz w:val="20"/>
                <w:szCs w:val="20"/>
              </w:rPr>
            </w:pPr>
          </w:p>
        </w:tc>
      </w:tr>
      <w:tr w:rsidR="005E0F23" w:rsidRPr="00B261CE" w14:paraId="5B75EEB6" w14:textId="77777777" w:rsidTr="0013179B">
        <w:trPr>
          <w:trHeight w:val="340"/>
        </w:trPr>
        <w:tc>
          <w:tcPr>
            <w:tcW w:w="3124" w:type="dxa"/>
            <w:gridSpan w:val="2"/>
            <w:tcBorders>
              <w:left w:val="single" w:sz="4" w:space="0" w:color="auto"/>
              <w:bottom w:val="single" w:sz="4" w:space="0" w:color="auto"/>
            </w:tcBorders>
            <w:shd w:val="clear" w:color="auto" w:fill="F2F2F2" w:themeFill="background1" w:themeFillShade="F2"/>
            <w:vAlign w:val="center"/>
          </w:tcPr>
          <w:p w14:paraId="4D89174F" w14:textId="66530EA8" w:rsidR="005E0F23" w:rsidRPr="00B261CE" w:rsidRDefault="00C124BA" w:rsidP="00690F74">
            <w:pPr>
              <w:jc w:val="both"/>
              <w:rPr>
                <w:rFonts w:ascii="Arial" w:hAnsi="Arial" w:cs="Arial"/>
                <w:sz w:val="20"/>
                <w:szCs w:val="20"/>
              </w:rPr>
            </w:pPr>
            <w:proofErr w:type="spellStart"/>
            <w:r w:rsidRPr="00B261CE">
              <w:rPr>
                <w:rFonts w:ascii="Arial" w:hAnsi="Arial" w:cs="Arial"/>
                <w:sz w:val="20"/>
                <w:szCs w:val="20"/>
              </w:rPr>
              <w:t>Téléphone</w:t>
            </w:r>
            <w:proofErr w:type="spellEnd"/>
          </w:p>
        </w:tc>
        <w:tc>
          <w:tcPr>
            <w:tcW w:w="5937" w:type="dxa"/>
            <w:gridSpan w:val="3"/>
            <w:tcBorders>
              <w:bottom w:val="single" w:sz="4" w:space="0" w:color="auto"/>
              <w:right w:val="single" w:sz="4" w:space="0" w:color="auto"/>
            </w:tcBorders>
            <w:vAlign w:val="center"/>
          </w:tcPr>
          <w:p w14:paraId="1F500253" w14:textId="77777777" w:rsidR="005E0F23" w:rsidRPr="00B261CE" w:rsidRDefault="005E0F23" w:rsidP="00C124BA">
            <w:pPr>
              <w:spacing w:before="60"/>
              <w:jc w:val="both"/>
              <w:rPr>
                <w:rFonts w:ascii="Arial" w:hAnsi="Arial" w:cs="Arial"/>
                <w:sz w:val="20"/>
                <w:szCs w:val="20"/>
              </w:rPr>
            </w:pPr>
          </w:p>
        </w:tc>
      </w:tr>
      <w:tr w:rsidR="005E0F23" w:rsidRPr="00B261CE" w14:paraId="28907A79" w14:textId="77777777" w:rsidTr="00B261CE">
        <w:trPr>
          <w:trHeight w:val="340"/>
        </w:trPr>
        <w:tc>
          <w:tcPr>
            <w:tcW w:w="3124" w:type="dxa"/>
            <w:gridSpan w:val="2"/>
            <w:tcBorders>
              <w:left w:val="single" w:sz="4" w:space="0" w:color="auto"/>
              <w:bottom w:val="single" w:sz="4" w:space="0" w:color="auto"/>
            </w:tcBorders>
            <w:shd w:val="clear" w:color="auto" w:fill="F2F2F2" w:themeFill="background1" w:themeFillShade="F2"/>
            <w:vAlign w:val="center"/>
          </w:tcPr>
          <w:p w14:paraId="6BE709EC" w14:textId="69E6748C" w:rsidR="005E0F23" w:rsidRPr="00B261CE" w:rsidRDefault="00C124BA" w:rsidP="00690F74">
            <w:pPr>
              <w:jc w:val="both"/>
              <w:rPr>
                <w:rFonts w:ascii="Arial" w:hAnsi="Arial" w:cs="Arial"/>
                <w:sz w:val="20"/>
                <w:szCs w:val="20"/>
              </w:rPr>
            </w:pPr>
            <w:proofErr w:type="spellStart"/>
            <w:r w:rsidRPr="00B261CE">
              <w:rPr>
                <w:rFonts w:ascii="Arial" w:hAnsi="Arial" w:cs="Arial"/>
                <w:sz w:val="20"/>
                <w:szCs w:val="20"/>
              </w:rPr>
              <w:t>E-m</w:t>
            </w:r>
            <w:r w:rsidR="005E0F23" w:rsidRPr="00B261CE">
              <w:rPr>
                <w:rFonts w:ascii="Arial" w:hAnsi="Arial" w:cs="Arial"/>
                <w:sz w:val="20"/>
                <w:szCs w:val="20"/>
              </w:rPr>
              <w:t>ail</w:t>
            </w:r>
            <w:proofErr w:type="spellEnd"/>
          </w:p>
        </w:tc>
        <w:tc>
          <w:tcPr>
            <w:tcW w:w="5937" w:type="dxa"/>
            <w:gridSpan w:val="3"/>
            <w:tcBorders>
              <w:bottom w:val="single" w:sz="4" w:space="0" w:color="auto"/>
              <w:right w:val="single" w:sz="4" w:space="0" w:color="auto"/>
            </w:tcBorders>
            <w:vAlign w:val="center"/>
          </w:tcPr>
          <w:p w14:paraId="1974954D" w14:textId="77777777" w:rsidR="005E0F23" w:rsidRPr="00B261CE" w:rsidRDefault="005E0F23" w:rsidP="00C124BA">
            <w:pPr>
              <w:spacing w:before="60"/>
              <w:jc w:val="both"/>
              <w:rPr>
                <w:rFonts w:ascii="Arial" w:hAnsi="Arial" w:cs="Arial"/>
                <w:sz w:val="20"/>
                <w:szCs w:val="20"/>
              </w:rPr>
            </w:pPr>
          </w:p>
        </w:tc>
      </w:tr>
      <w:tr w:rsidR="00B261CE" w:rsidRPr="00B261CE" w14:paraId="29D8BED8" w14:textId="77777777" w:rsidTr="00B261CE">
        <w:trPr>
          <w:trHeight w:val="116"/>
        </w:trPr>
        <w:tc>
          <w:tcPr>
            <w:tcW w:w="3124" w:type="dxa"/>
            <w:gridSpan w:val="2"/>
            <w:tcBorders>
              <w:left w:val="nil"/>
              <w:bottom w:val="nil"/>
              <w:right w:val="nil"/>
            </w:tcBorders>
            <w:vAlign w:val="center"/>
          </w:tcPr>
          <w:p w14:paraId="4218FCB1" w14:textId="77777777" w:rsidR="00B261CE" w:rsidRPr="00B261CE" w:rsidRDefault="00B261CE" w:rsidP="00690F74">
            <w:pPr>
              <w:jc w:val="both"/>
              <w:rPr>
                <w:rFonts w:ascii="Arial" w:hAnsi="Arial" w:cs="Arial"/>
                <w:sz w:val="10"/>
                <w:szCs w:val="10"/>
              </w:rPr>
            </w:pPr>
          </w:p>
        </w:tc>
        <w:tc>
          <w:tcPr>
            <w:tcW w:w="5937" w:type="dxa"/>
            <w:gridSpan w:val="3"/>
            <w:tcBorders>
              <w:left w:val="nil"/>
              <w:bottom w:val="nil"/>
              <w:right w:val="nil"/>
            </w:tcBorders>
            <w:vAlign w:val="center"/>
          </w:tcPr>
          <w:p w14:paraId="53A2DBD8" w14:textId="77777777" w:rsidR="00B261CE" w:rsidRPr="00B261CE" w:rsidRDefault="00B261CE" w:rsidP="00C124BA">
            <w:pPr>
              <w:spacing w:before="60"/>
              <w:jc w:val="both"/>
              <w:rPr>
                <w:rFonts w:ascii="Arial" w:hAnsi="Arial" w:cs="Arial"/>
                <w:sz w:val="10"/>
                <w:szCs w:val="10"/>
              </w:rPr>
            </w:pPr>
          </w:p>
        </w:tc>
      </w:tr>
      <w:tr w:rsidR="00A7058A" w:rsidRPr="005D4325" w14:paraId="3B29678E" w14:textId="77777777" w:rsidTr="00B261CE">
        <w:trPr>
          <w:trHeight w:val="451"/>
        </w:trPr>
        <w:tc>
          <w:tcPr>
            <w:tcW w:w="9061" w:type="dxa"/>
            <w:gridSpan w:val="5"/>
            <w:tcBorders>
              <w:top w:val="nil"/>
              <w:left w:val="nil"/>
              <w:bottom w:val="single" w:sz="4" w:space="0" w:color="auto"/>
              <w:right w:val="nil"/>
            </w:tcBorders>
            <w:vAlign w:val="center"/>
          </w:tcPr>
          <w:p w14:paraId="0A6A4B3F" w14:textId="77777777" w:rsidR="00A7058A" w:rsidRDefault="00A7058A" w:rsidP="00A7058A">
            <w:pPr>
              <w:jc w:val="both"/>
              <w:rPr>
                <w:rFonts w:ascii="Arial" w:hAnsi="Arial" w:cs="Arial"/>
                <w:b/>
                <w:sz w:val="20"/>
                <w:szCs w:val="20"/>
                <w:lang w:val="fr-CH"/>
              </w:rPr>
            </w:pPr>
            <w:r w:rsidRPr="00B261CE">
              <w:rPr>
                <w:rFonts w:ascii="Arial" w:hAnsi="Arial" w:cs="Arial"/>
                <w:b/>
                <w:sz w:val="20"/>
                <w:szCs w:val="20"/>
                <w:lang w:val="fr-CH"/>
              </w:rPr>
              <w:t>Berger</w:t>
            </w:r>
            <w:r w:rsidR="00B261CE" w:rsidRPr="00B261CE">
              <w:rPr>
                <w:rFonts w:ascii="Arial" w:hAnsi="Arial" w:cs="Arial"/>
                <w:b/>
                <w:sz w:val="20"/>
                <w:szCs w:val="20"/>
                <w:lang w:val="fr-CH"/>
              </w:rPr>
              <w:t>(s)</w:t>
            </w:r>
            <w:r w:rsidRPr="00B261CE">
              <w:rPr>
                <w:rFonts w:ascii="Arial" w:hAnsi="Arial" w:cs="Arial"/>
                <w:b/>
                <w:sz w:val="20"/>
                <w:szCs w:val="20"/>
                <w:lang w:val="fr-CH"/>
              </w:rPr>
              <w:t xml:space="preserve"> sur l’exploitation d’estivage</w:t>
            </w:r>
          </w:p>
          <w:p w14:paraId="7B8F1519" w14:textId="623D75FB" w:rsidR="00A8303D" w:rsidRPr="00B261CE" w:rsidRDefault="00A8303D" w:rsidP="00A7058A">
            <w:pPr>
              <w:jc w:val="both"/>
              <w:rPr>
                <w:rFonts w:ascii="Arial" w:hAnsi="Arial" w:cs="Arial"/>
                <w:b/>
                <w:sz w:val="20"/>
                <w:szCs w:val="20"/>
                <w:lang w:val="fr-CH"/>
              </w:rPr>
            </w:pPr>
          </w:p>
        </w:tc>
      </w:tr>
      <w:tr w:rsidR="00A7058A" w:rsidRPr="00B261CE" w14:paraId="594A88B1" w14:textId="77777777" w:rsidTr="00A7058A">
        <w:trPr>
          <w:trHeight w:val="340"/>
        </w:trPr>
        <w:tc>
          <w:tcPr>
            <w:tcW w:w="3124" w:type="dxa"/>
            <w:gridSpan w:val="2"/>
            <w:tcBorders>
              <w:top w:val="single" w:sz="4" w:space="0" w:color="auto"/>
              <w:left w:val="single" w:sz="4" w:space="0" w:color="auto"/>
            </w:tcBorders>
            <w:shd w:val="clear" w:color="auto" w:fill="F2F2F2" w:themeFill="background1" w:themeFillShade="F2"/>
            <w:vAlign w:val="center"/>
          </w:tcPr>
          <w:p w14:paraId="3E7675A6" w14:textId="77777777" w:rsidR="00A7058A" w:rsidRPr="00B261CE" w:rsidRDefault="00A7058A" w:rsidP="00984F63">
            <w:pPr>
              <w:jc w:val="both"/>
              <w:rPr>
                <w:rFonts w:ascii="Arial" w:hAnsi="Arial" w:cs="Arial"/>
                <w:sz w:val="20"/>
                <w:szCs w:val="20"/>
              </w:rPr>
            </w:pPr>
            <w:proofErr w:type="spellStart"/>
            <w:r w:rsidRPr="00B261CE">
              <w:rPr>
                <w:rFonts w:ascii="Arial" w:hAnsi="Arial" w:cs="Arial"/>
                <w:sz w:val="20"/>
                <w:szCs w:val="20"/>
              </w:rPr>
              <w:t>Nom</w:t>
            </w:r>
            <w:proofErr w:type="spellEnd"/>
            <w:r w:rsidRPr="00B261CE">
              <w:rPr>
                <w:rFonts w:ascii="Arial" w:hAnsi="Arial" w:cs="Arial"/>
                <w:sz w:val="20"/>
                <w:szCs w:val="20"/>
              </w:rPr>
              <w:t xml:space="preserve"> / </w:t>
            </w:r>
            <w:proofErr w:type="spellStart"/>
            <w:r w:rsidRPr="00B261CE">
              <w:rPr>
                <w:rFonts w:ascii="Arial" w:hAnsi="Arial" w:cs="Arial"/>
                <w:sz w:val="20"/>
                <w:szCs w:val="20"/>
              </w:rPr>
              <w:t>Prénom</w:t>
            </w:r>
            <w:proofErr w:type="spellEnd"/>
          </w:p>
        </w:tc>
        <w:tc>
          <w:tcPr>
            <w:tcW w:w="5937" w:type="dxa"/>
            <w:gridSpan w:val="3"/>
            <w:tcBorders>
              <w:top w:val="single" w:sz="4" w:space="0" w:color="auto"/>
              <w:right w:val="single" w:sz="4" w:space="0" w:color="auto"/>
            </w:tcBorders>
            <w:vAlign w:val="center"/>
          </w:tcPr>
          <w:p w14:paraId="618C2A95" w14:textId="77777777" w:rsidR="00A7058A" w:rsidRPr="00B261CE" w:rsidRDefault="00A7058A" w:rsidP="00984F63">
            <w:pPr>
              <w:spacing w:before="60"/>
              <w:jc w:val="both"/>
              <w:rPr>
                <w:rFonts w:ascii="Arial" w:hAnsi="Arial" w:cs="Arial"/>
                <w:sz w:val="20"/>
                <w:szCs w:val="20"/>
              </w:rPr>
            </w:pPr>
          </w:p>
        </w:tc>
      </w:tr>
      <w:tr w:rsidR="00A7058A" w:rsidRPr="00B261CE" w14:paraId="17E7BC78" w14:textId="77777777" w:rsidTr="00984F63">
        <w:trPr>
          <w:trHeight w:val="340"/>
        </w:trPr>
        <w:tc>
          <w:tcPr>
            <w:tcW w:w="3124" w:type="dxa"/>
            <w:gridSpan w:val="2"/>
            <w:tcBorders>
              <w:left w:val="single" w:sz="4" w:space="0" w:color="auto"/>
            </w:tcBorders>
            <w:shd w:val="clear" w:color="auto" w:fill="F2F2F2" w:themeFill="background1" w:themeFillShade="F2"/>
            <w:vAlign w:val="center"/>
          </w:tcPr>
          <w:p w14:paraId="1B6AE417" w14:textId="77777777" w:rsidR="00A7058A" w:rsidRPr="00B261CE" w:rsidRDefault="00A7058A" w:rsidP="00984F63">
            <w:pPr>
              <w:jc w:val="both"/>
              <w:rPr>
                <w:rFonts w:ascii="Arial" w:hAnsi="Arial" w:cs="Arial"/>
                <w:sz w:val="20"/>
                <w:szCs w:val="20"/>
              </w:rPr>
            </w:pPr>
            <w:r w:rsidRPr="00B261CE">
              <w:rPr>
                <w:rFonts w:ascii="Arial" w:hAnsi="Arial" w:cs="Arial"/>
                <w:sz w:val="20"/>
                <w:szCs w:val="20"/>
              </w:rPr>
              <w:t>Adresse</w:t>
            </w:r>
          </w:p>
        </w:tc>
        <w:tc>
          <w:tcPr>
            <w:tcW w:w="5937" w:type="dxa"/>
            <w:gridSpan w:val="3"/>
            <w:tcBorders>
              <w:right w:val="single" w:sz="4" w:space="0" w:color="auto"/>
            </w:tcBorders>
            <w:vAlign w:val="center"/>
          </w:tcPr>
          <w:p w14:paraId="6EBD0E82" w14:textId="77777777" w:rsidR="00A7058A" w:rsidRPr="007A11C6" w:rsidRDefault="00A7058A" w:rsidP="00984F63">
            <w:pPr>
              <w:spacing w:before="60"/>
              <w:jc w:val="both"/>
              <w:rPr>
                <w:rFonts w:ascii="Arial" w:hAnsi="Arial" w:cs="Arial"/>
                <w:sz w:val="18"/>
                <w:szCs w:val="18"/>
              </w:rPr>
            </w:pPr>
          </w:p>
          <w:p w14:paraId="65E28E5B" w14:textId="77777777" w:rsidR="00A7058A" w:rsidRPr="007A11C6" w:rsidRDefault="00A7058A" w:rsidP="00984F63">
            <w:pPr>
              <w:spacing w:before="60"/>
              <w:jc w:val="both"/>
              <w:rPr>
                <w:rFonts w:ascii="Arial" w:hAnsi="Arial" w:cs="Arial"/>
                <w:sz w:val="18"/>
                <w:szCs w:val="18"/>
              </w:rPr>
            </w:pPr>
          </w:p>
          <w:p w14:paraId="3F7C2016" w14:textId="77777777" w:rsidR="00A7058A" w:rsidRPr="007A11C6" w:rsidRDefault="00A7058A" w:rsidP="00984F63">
            <w:pPr>
              <w:spacing w:before="60"/>
              <w:jc w:val="both"/>
              <w:rPr>
                <w:rFonts w:ascii="Arial" w:hAnsi="Arial" w:cs="Arial"/>
                <w:sz w:val="18"/>
                <w:szCs w:val="18"/>
              </w:rPr>
            </w:pPr>
          </w:p>
        </w:tc>
      </w:tr>
      <w:tr w:rsidR="00A7058A" w:rsidRPr="00B261CE" w14:paraId="4E8E576A" w14:textId="77777777" w:rsidTr="00984F63">
        <w:trPr>
          <w:trHeight w:val="340"/>
        </w:trPr>
        <w:tc>
          <w:tcPr>
            <w:tcW w:w="3124" w:type="dxa"/>
            <w:gridSpan w:val="2"/>
            <w:tcBorders>
              <w:left w:val="single" w:sz="4" w:space="0" w:color="auto"/>
              <w:bottom w:val="single" w:sz="4" w:space="0" w:color="auto"/>
            </w:tcBorders>
            <w:shd w:val="clear" w:color="auto" w:fill="F2F2F2" w:themeFill="background1" w:themeFillShade="F2"/>
            <w:vAlign w:val="center"/>
          </w:tcPr>
          <w:p w14:paraId="3035FE38" w14:textId="77777777" w:rsidR="00A7058A" w:rsidRPr="00B261CE" w:rsidRDefault="00A7058A" w:rsidP="00984F63">
            <w:pPr>
              <w:jc w:val="both"/>
              <w:rPr>
                <w:rFonts w:ascii="Arial" w:hAnsi="Arial" w:cs="Arial"/>
                <w:sz w:val="20"/>
                <w:szCs w:val="20"/>
              </w:rPr>
            </w:pPr>
            <w:proofErr w:type="spellStart"/>
            <w:r w:rsidRPr="00B261CE">
              <w:rPr>
                <w:rFonts w:ascii="Arial" w:hAnsi="Arial" w:cs="Arial"/>
                <w:sz w:val="20"/>
                <w:szCs w:val="20"/>
              </w:rPr>
              <w:t>Téléphone</w:t>
            </w:r>
            <w:proofErr w:type="spellEnd"/>
          </w:p>
        </w:tc>
        <w:tc>
          <w:tcPr>
            <w:tcW w:w="5937" w:type="dxa"/>
            <w:gridSpan w:val="3"/>
            <w:tcBorders>
              <w:bottom w:val="single" w:sz="4" w:space="0" w:color="auto"/>
              <w:right w:val="single" w:sz="4" w:space="0" w:color="auto"/>
            </w:tcBorders>
            <w:vAlign w:val="center"/>
          </w:tcPr>
          <w:p w14:paraId="22666DC8" w14:textId="77777777" w:rsidR="00A7058A" w:rsidRPr="00B261CE" w:rsidRDefault="00A7058A" w:rsidP="00984F63">
            <w:pPr>
              <w:spacing w:before="60"/>
              <w:jc w:val="both"/>
              <w:rPr>
                <w:rFonts w:ascii="Arial" w:hAnsi="Arial" w:cs="Arial"/>
                <w:sz w:val="20"/>
                <w:szCs w:val="20"/>
              </w:rPr>
            </w:pPr>
          </w:p>
        </w:tc>
      </w:tr>
      <w:tr w:rsidR="00A7058A" w:rsidRPr="00B261CE" w14:paraId="3CB996BD" w14:textId="77777777" w:rsidTr="00B261CE">
        <w:trPr>
          <w:trHeight w:val="340"/>
        </w:trPr>
        <w:tc>
          <w:tcPr>
            <w:tcW w:w="3124" w:type="dxa"/>
            <w:gridSpan w:val="2"/>
            <w:tcBorders>
              <w:left w:val="single" w:sz="4" w:space="0" w:color="auto"/>
              <w:bottom w:val="single" w:sz="4" w:space="0" w:color="auto"/>
            </w:tcBorders>
            <w:shd w:val="clear" w:color="auto" w:fill="F2F2F2" w:themeFill="background1" w:themeFillShade="F2"/>
            <w:vAlign w:val="center"/>
          </w:tcPr>
          <w:p w14:paraId="45BC5B78" w14:textId="77777777" w:rsidR="00A7058A" w:rsidRPr="00B261CE" w:rsidRDefault="00A7058A" w:rsidP="00984F63">
            <w:pPr>
              <w:jc w:val="both"/>
              <w:rPr>
                <w:rFonts w:ascii="Arial" w:hAnsi="Arial" w:cs="Arial"/>
                <w:sz w:val="20"/>
                <w:szCs w:val="20"/>
              </w:rPr>
            </w:pPr>
            <w:proofErr w:type="spellStart"/>
            <w:r w:rsidRPr="00B261CE">
              <w:rPr>
                <w:rFonts w:ascii="Arial" w:hAnsi="Arial" w:cs="Arial"/>
                <w:sz w:val="20"/>
                <w:szCs w:val="20"/>
              </w:rPr>
              <w:t>E-mail</w:t>
            </w:r>
            <w:proofErr w:type="spellEnd"/>
          </w:p>
        </w:tc>
        <w:tc>
          <w:tcPr>
            <w:tcW w:w="5937" w:type="dxa"/>
            <w:gridSpan w:val="3"/>
            <w:tcBorders>
              <w:bottom w:val="single" w:sz="4" w:space="0" w:color="auto"/>
              <w:right w:val="single" w:sz="4" w:space="0" w:color="auto"/>
            </w:tcBorders>
            <w:vAlign w:val="center"/>
          </w:tcPr>
          <w:p w14:paraId="660DDBE4" w14:textId="77777777" w:rsidR="00A7058A" w:rsidRPr="00B261CE" w:rsidRDefault="00A7058A" w:rsidP="00984F63">
            <w:pPr>
              <w:spacing w:before="60"/>
              <w:jc w:val="both"/>
              <w:rPr>
                <w:rFonts w:ascii="Arial" w:hAnsi="Arial" w:cs="Arial"/>
                <w:sz w:val="20"/>
                <w:szCs w:val="20"/>
              </w:rPr>
            </w:pPr>
          </w:p>
        </w:tc>
      </w:tr>
      <w:tr w:rsidR="00B261CE" w:rsidRPr="00B261CE" w14:paraId="32990127" w14:textId="77777777" w:rsidTr="00B261CE">
        <w:trPr>
          <w:trHeight w:val="50"/>
        </w:trPr>
        <w:tc>
          <w:tcPr>
            <w:tcW w:w="3124" w:type="dxa"/>
            <w:gridSpan w:val="2"/>
            <w:tcBorders>
              <w:left w:val="nil"/>
              <w:bottom w:val="single" w:sz="4" w:space="0" w:color="auto"/>
              <w:right w:val="nil"/>
            </w:tcBorders>
            <w:vAlign w:val="center"/>
          </w:tcPr>
          <w:p w14:paraId="4A095B6C" w14:textId="77777777" w:rsidR="00B261CE" w:rsidRPr="00F66B71" w:rsidRDefault="00B261CE" w:rsidP="00FF6B0B">
            <w:pPr>
              <w:jc w:val="both"/>
              <w:rPr>
                <w:rFonts w:ascii="Arial" w:hAnsi="Arial" w:cs="Arial"/>
                <w:sz w:val="2"/>
                <w:szCs w:val="2"/>
              </w:rPr>
            </w:pPr>
          </w:p>
        </w:tc>
        <w:tc>
          <w:tcPr>
            <w:tcW w:w="5937" w:type="dxa"/>
            <w:gridSpan w:val="3"/>
            <w:tcBorders>
              <w:left w:val="nil"/>
              <w:bottom w:val="single" w:sz="4" w:space="0" w:color="auto"/>
              <w:right w:val="nil"/>
            </w:tcBorders>
            <w:vAlign w:val="center"/>
          </w:tcPr>
          <w:p w14:paraId="640518E5" w14:textId="77777777" w:rsidR="00B261CE" w:rsidRPr="00B261CE" w:rsidRDefault="00B261CE" w:rsidP="00F66B71">
            <w:pPr>
              <w:jc w:val="both"/>
              <w:rPr>
                <w:rFonts w:ascii="Arial" w:hAnsi="Arial" w:cs="Arial"/>
                <w:sz w:val="10"/>
                <w:szCs w:val="10"/>
              </w:rPr>
            </w:pPr>
          </w:p>
        </w:tc>
      </w:tr>
      <w:tr w:rsidR="00B261CE" w:rsidRPr="00B261CE" w14:paraId="398C6294" w14:textId="77777777" w:rsidTr="00984F63">
        <w:trPr>
          <w:trHeight w:val="340"/>
        </w:trPr>
        <w:tc>
          <w:tcPr>
            <w:tcW w:w="3124" w:type="dxa"/>
            <w:gridSpan w:val="2"/>
            <w:tcBorders>
              <w:top w:val="single" w:sz="4" w:space="0" w:color="auto"/>
              <w:left w:val="single" w:sz="4" w:space="0" w:color="auto"/>
            </w:tcBorders>
            <w:shd w:val="clear" w:color="auto" w:fill="F2F2F2" w:themeFill="background1" w:themeFillShade="F2"/>
            <w:vAlign w:val="center"/>
          </w:tcPr>
          <w:p w14:paraId="2E11D881" w14:textId="77777777" w:rsidR="00B261CE" w:rsidRPr="00B261CE" w:rsidRDefault="00B261CE" w:rsidP="00984F63">
            <w:pPr>
              <w:jc w:val="both"/>
              <w:rPr>
                <w:rFonts w:ascii="Arial" w:hAnsi="Arial" w:cs="Arial"/>
                <w:sz w:val="20"/>
                <w:szCs w:val="20"/>
              </w:rPr>
            </w:pPr>
            <w:proofErr w:type="spellStart"/>
            <w:r w:rsidRPr="00B261CE">
              <w:rPr>
                <w:rFonts w:ascii="Arial" w:hAnsi="Arial" w:cs="Arial"/>
                <w:sz w:val="20"/>
                <w:szCs w:val="20"/>
              </w:rPr>
              <w:t>Nom</w:t>
            </w:r>
            <w:proofErr w:type="spellEnd"/>
            <w:r w:rsidRPr="00B261CE">
              <w:rPr>
                <w:rFonts w:ascii="Arial" w:hAnsi="Arial" w:cs="Arial"/>
                <w:sz w:val="20"/>
                <w:szCs w:val="20"/>
              </w:rPr>
              <w:t xml:space="preserve"> / </w:t>
            </w:r>
            <w:proofErr w:type="spellStart"/>
            <w:r w:rsidRPr="00B261CE">
              <w:rPr>
                <w:rFonts w:ascii="Arial" w:hAnsi="Arial" w:cs="Arial"/>
                <w:sz w:val="20"/>
                <w:szCs w:val="20"/>
              </w:rPr>
              <w:t>Prénom</w:t>
            </w:r>
            <w:proofErr w:type="spellEnd"/>
          </w:p>
        </w:tc>
        <w:tc>
          <w:tcPr>
            <w:tcW w:w="5937" w:type="dxa"/>
            <w:gridSpan w:val="3"/>
            <w:tcBorders>
              <w:top w:val="single" w:sz="4" w:space="0" w:color="auto"/>
              <w:right w:val="single" w:sz="4" w:space="0" w:color="auto"/>
            </w:tcBorders>
            <w:vAlign w:val="center"/>
          </w:tcPr>
          <w:p w14:paraId="7DAB8EA6" w14:textId="77777777" w:rsidR="00B261CE" w:rsidRPr="00B261CE" w:rsidRDefault="00B261CE" w:rsidP="00984F63">
            <w:pPr>
              <w:spacing w:before="60"/>
              <w:jc w:val="both"/>
              <w:rPr>
                <w:rFonts w:ascii="Arial" w:hAnsi="Arial" w:cs="Arial"/>
                <w:sz w:val="20"/>
                <w:szCs w:val="20"/>
              </w:rPr>
            </w:pPr>
          </w:p>
        </w:tc>
      </w:tr>
      <w:tr w:rsidR="00B261CE" w:rsidRPr="00B261CE" w14:paraId="262875C4" w14:textId="77777777" w:rsidTr="00984F63">
        <w:trPr>
          <w:trHeight w:val="340"/>
        </w:trPr>
        <w:tc>
          <w:tcPr>
            <w:tcW w:w="3124" w:type="dxa"/>
            <w:gridSpan w:val="2"/>
            <w:tcBorders>
              <w:left w:val="single" w:sz="4" w:space="0" w:color="auto"/>
            </w:tcBorders>
            <w:shd w:val="clear" w:color="auto" w:fill="F2F2F2" w:themeFill="background1" w:themeFillShade="F2"/>
            <w:vAlign w:val="center"/>
          </w:tcPr>
          <w:p w14:paraId="59AE8D5F" w14:textId="77777777" w:rsidR="00B261CE" w:rsidRPr="00B261CE" w:rsidRDefault="00B261CE" w:rsidP="00984F63">
            <w:pPr>
              <w:jc w:val="both"/>
              <w:rPr>
                <w:rFonts w:ascii="Arial" w:hAnsi="Arial" w:cs="Arial"/>
                <w:sz w:val="20"/>
                <w:szCs w:val="20"/>
              </w:rPr>
            </w:pPr>
            <w:r w:rsidRPr="00B261CE">
              <w:rPr>
                <w:rFonts w:ascii="Arial" w:hAnsi="Arial" w:cs="Arial"/>
                <w:sz w:val="20"/>
                <w:szCs w:val="20"/>
              </w:rPr>
              <w:t>Adresse</w:t>
            </w:r>
          </w:p>
        </w:tc>
        <w:tc>
          <w:tcPr>
            <w:tcW w:w="5937" w:type="dxa"/>
            <w:gridSpan w:val="3"/>
            <w:tcBorders>
              <w:right w:val="single" w:sz="4" w:space="0" w:color="auto"/>
            </w:tcBorders>
            <w:vAlign w:val="center"/>
          </w:tcPr>
          <w:p w14:paraId="18726BE7" w14:textId="77777777" w:rsidR="00B261CE" w:rsidRPr="007A11C6" w:rsidRDefault="00B261CE" w:rsidP="00984F63">
            <w:pPr>
              <w:spacing w:before="60"/>
              <w:jc w:val="both"/>
              <w:rPr>
                <w:rFonts w:ascii="Arial" w:hAnsi="Arial" w:cs="Arial"/>
                <w:sz w:val="18"/>
                <w:szCs w:val="18"/>
              </w:rPr>
            </w:pPr>
          </w:p>
          <w:p w14:paraId="78A23017" w14:textId="77777777" w:rsidR="00B261CE" w:rsidRPr="007A11C6" w:rsidRDefault="00B261CE" w:rsidP="00984F63">
            <w:pPr>
              <w:spacing w:before="60"/>
              <w:jc w:val="both"/>
              <w:rPr>
                <w:rFonts w:ascii="Arial" w:hAnsi="Arial" w:cs="Arial"/>
                <w:sz w:val="18"/>
                <w:szCs w:val="18"/>
              </w:rPr>
            </w:pPr>
          </w:p>
          <w:p w14:paraId="011BE4E2" w14:textId="77777777" w:rsidR="00B261CE" w:rsidRPr="007A11C6" w:rsidRDefault="00B261CE" w:rsidP="00984F63">
            <w:pPr>
              <w:spacing w:before="60"/>
              <w:jc w:val="both"/>
              <w:rPr>
                <w:rFonts w:ascii="Arial" w:hAnsi="Arial" w:cs="Arial"/>
                <w:sz w:val="18"/>
                <w:szCs w:val="18"/>
              </w:rPr>
            </w:pPr>
          </w:p>
        </w:tc>
      </w:tr>
      <w:tr w:rsidR="00B261CE" w:rsidRPr="00B261CE" w14:paraId="176BBF8D" w14:textId="77777777" w:rsidTr="00984F63">
        <w:trPr>
          <w:trHeight w:val="340"/>
        </w:trPr>
        <w:tc>
          <w:tcPr>
            <w:tcW w:w="3124" w:type="dxa"/>
            <w:gridSpan w:val="2"/>
            <w:tcBorders>
              <w:left w:val="single" w:sz="4" w:space="0" w:color="auto"/>
              <w:bottom w:val="single" w:sz="4" w:space="0" w:color="auto"/>
            </w:tcBorders>
            <w:shd w:val="clear" w:color="auto" w:fill="F2F2F2" w:themeFill="background1" w:themeFillShade="F2"/>
            <w:vAlign w:val="center"/>
          </w:tcPr>
          <w:p w14:paraId="793A9480" w14:textId="77777777" w:rsidR="00B261CE" w:rsidRPr="00B261CE" w:rsidRDefault="00B261CE" w:rsidP="00984F63">
            <w:pPr>
              <w:jc w:val="both"/>
              <w:rPr>
                <w:rFonts w:ascii="Arial" w:hAnsi="Arial" w:cs="Arial"/>
                <w:sz w:val="20"/>
                <w:szCs w:val="20"/>
              </w:rPr>
            </w:pPr>
            <w:proofErr w:type="spellStart"/>
            <w:r w:rsidRPr="00B261CE">
              <w:rPr>
                <w:rFonts w:ascii="Arial" w:hAnsi="Arial" w:cs="Arial"/>
                <w:sz w:val="20"/>
                <w:szCs w:val="20"/>
              </w:rPr>
              <w:t>Téléphone</w:t>
            </w:r>
            <w:proofErr w:type="spellEnd"/>
          </w:p>
        </w:tc>
        <w:tc>
          <w:tcPr>
            <w:tcW w:w="5937" w:type="dxa"/>
            <w:gridSpan w:val="3"/>
            <w:tcBorders>
              <w:bottom w:val="single" w:sz="4" w:space="0" w:color="auto"/>
              <w:right w:val="single" w:sz="4" w:space="0" w:color="auto"/>
            </w:tcBorders>
            <w:vAlign w:val="center"/>
          </w:tcPr>
          <w:p w14:paraId="575FF5F6" w14:textId="77777777" w:rsidR="00B261CE" w:rsidRPr="00B261CE" w:rsidRDefault="00B261CE" w:rsidP="00984F63">
            <w:pPr>
              <w:spacing w:before="60"/>
              <w:jc w:val="both"/>
              <w:rPr>
                <w:rFonts w:ascii="Arial" w:hAnsi="Arial" w:cs="Arial"/>
                <w:sz w:val="20"/>
                <w:szCs w:val="20"/>
              </w:rPr>
            </w:pPr>
          </w:p>
        </w:tc>
      </w:tr>
      <w:tr w:rsidR="00B261CE" w:rsidRPr="00B261CE" w14:paraId="0616F083" w14:textId="77777777" w:rsidTr="00984F63">
        <w:trPr>
          <w:trHeight w:val="340"/>
        </w:trPr>
        <w:tc>
          <w:tcPr>
            <w:tcW w:w="3124" w:type="dxa"/>
            <w:gridSpan w:val="2"/>
            <w:tcBorders>
              <w:left w:val="single" w:sz="4" w:space="0" w:color="auto"/>
              <w:bottom w:val="single" w:sz="4" w:space="0" w:color="auto"/>
            </w:tcBorders>
            <w:shd w:val="clear" w:color="auto" w:fill="F2F2F2" w:themeFill="background1" w:themeFillShade="F2"/>
            <w:vAlign w:val="center"/>
          </w:tcPr>
          <w:p w14:paraId="1BA04E41" w14:textId="77777777" w:rsidR="00B261CE" w:rsidRPr="00B261CE" w:rsidRDefault="00B261CE" w:rsidP="00984F63">
            <w:pPr>
              <w:jc w:val="both"/>
              <w:rPr>
                <w:rFonts w:ascii="Arial" w:hAnsi="Arial" w:cs="Arial"/>
                <w:sz w:val="20"/>
                <w:szCs w:val="20"/>
              </w:rPr>
            </w:pPr>
            <w:proofErr w:type="spellStart"/>
            <w:r w:rsidRPr="00B261CE">
              <w:rPr>
                <w:rFonts w:ascii="Arial" w:hAnsi="Arial" w:cs="Arial"/>
                <w:sz w:val="20"/>
                <w:szCs w:val="20"/>
              </w:rPr>
              <w:t>E-mail</w:t>
            </w:r>
            <w:proofErr w:type="spellEnd"/>
          </w:p>
        </w:tc>
        <w:tc>
          <w:tcPr>
            <w:tcW w:w="5937" w:type="dxa"/>
            <w:gridSpan w:val="3"/>
            <w:tcBorders>
              <w:bottom w:val="single" w:sz="4" w:space="0" w:color="auto"/>
              <w:right w:val="single" w:sz="4" w:space="0" w:color="auto"/>
            </w:tcBorders>
            <w:vAlign w:val="center"/>
          </w:tcPr>
          <w:p w14:paraId="6FE6D8C5" w14:textId="77777777" w:rsidR="00B261CE" w:rsidRPr="00B261CE" w:rsidRDefault="00B261CE" w:rsidP="00984F63">
            <w:pPr>
              <w:spacing w:before="60"/>
              <w:jc w:val="both"/>
              <w:rPr>
                <w:rFonts w:ascii="Arial" w:hAnsi="Arial" w:cs="Arial"/>
                <w:sz w:val="20"/>
                <w:szCs w:val="20"/>
              </w:rPr>
            </w:pPr>
          </w:p>
        </w:tc>
      </w:tr>
      <w:tr w:rsidR="00A7058A" w:rsidRPr="001E60BD" w14:paraId="20BF7B4A" w14:textId="77777777" w:rsidTr="00984F63">
        <w:trPr>
          <w:trHeight w:val="874"/>
        </w:trPr>
        <w:tc>
          <w:tcPr>
            <w:tcW w:w="9061" w:type="dxa"/>
            <w:gridSpan w:val="5"/>
            <w:tcBorders>
              <w:top w:val="single" w:sz="4" w:space="0" w:color="auto"/>
              <w:left w:val="nil"/>
              <w:bottom w:val="single" w:sz="4" w:space="0" w:color="auto"/>
              <w:right w:val="nil"/>
            </w:tcBorders>
          </w:tcPr>
          <w:p w14:paraId="54230E84" w14:textId="77777777" w:rsidR="00B261CE" w:rsidRPr="00B261CE" w:rsidRDefault="00B261CE" w:rsidP="00B261CE">
            <w:pPr>
              <w:jc w:val="both"/>
              <w:rPr>
                <w:rFonts w:ascii="Arial" w:hAnsi="Arial" w:cs="Arial"/>
                <w:sz w:val="20"/>
                <w:szCs w:val="20"/>
                <w:lang w:val="fr-CH"/>
              </w:rPr>
            </w:pPr>
          </w:p>
          <w:p w14:paraId="3E3ABAF1" w14:textId="77777777" w:rsidR="007E76A4" w:rsidRDefault="007E76A4" w:rsidP="00984F63">
            <w:pPr>
              <w:jc w:val="both"/>
              <w:rPr>
                <w:rFonts w:ascii="Arial" w:hAnsi="Arial" w:cs="Arial"/>
                <w:sz w:val="20"/>
                <w:szCs w:val="20"/>
                <w:lang w:val="fr-CH"/>
              </w:rPr>
            </w:pPr>
          </w:p>
          <w:p w14:paraId="3ABBF881" w14:textId="439AD1C1" w:rsidR="007E76A4" w:rsidRPr="00A8303D" w:rsidRDefault="007E76A4" w:rsidP="00984F63">
            <w:pPr>
              <w:jc w:val="both"/>
              <w:rPr>
                <w:rFonts w:ascii="Arial" w:hAnsi="Arial" w:cs="Arial"/>
                <w:b/>
                <w:bCs/>
                <w:lang w:val="fr-CH"/>
              </w:rPr>
            </w:pPr>
            <w:r w:rsidRPr="00A8303D">
              <w:rPr>
                <w:rFonts w:ascii="Arial" w:hAnsi="Arial" w:cs="Arial"/>
                <w:b/>
                <w:bCs/>
                <w:lang w:val="fr-CH"/>
              </w:rPr>
              <w:t>Le cheptel d’estivage sera composé de :</w:t>
            </w:r>
          </w:p>
          <w:p w14:paraId="7BDEB32A" w14:textId="77777777" w:rsidR="007E76A4" w:rsidRDefault="007E76A4" w:rsidP="00984F63">
            <w:pPr>
              <w:jc w:val="both"/>
              <w:rPr>
                <w:rFonts w:ascii="Arial" w:hAnsi="Arial" w:cs="Arial"/>
                <w:sz w:val="20"/>
                <w:szCs w:val="20"/>
                <w:lang w:val="fr-CH"/>
              </w:rPr>
            </w:pPr>
          </w:p>
          <w:p w14:paraId="04BEED80" w14:textId="71DFDDEF" w:rsidR="007E76A4" w:rsidRDefault="007E76A4" w:rsidP="007E76A4">
            <w:pPr>
              <w:pStyle w:val="10numrotation"/>
              <w:numPr>
                <w:ilvl w:val="0"/>
                <w:numId w:val="0"/>
              </w:numPr>
              <w:tabs>
                <w:tab w:val="left" w:pos="426"/>
              </w:tabs>
              <w:spacing w:after="120"/>
              <w:ind w:left="142"/>
              <w:rPr>
                <w:bCs/>
              </w:rPr>
            </w:pPr>
            <w:r>
              <w:rPr>
                <w:b/>
              </w:rPr>
              <w:t xml:space="preserve">     </w:t>
            </w:r>
            <w:sdt>
              <w:sdtPr>
                <w:rPr>
                  <w:b/>
                </w:rPr>
                <w:id w:val="469023882"/>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
              </w:rPr>
              <w:t xml:space="preserve">  </w:t>
            </w:r>
            <w:r w:rsidRPr="004F36E3">
              <w:rPr>
                <w:bCs/>
              </w:rPr>
              <w:t>Moutons uniquement</w:t>
            </w:r>
          </w:p>
          <w:p w14:paraId="2BAA04F1" w14:textId="6B8A9B51" w:rsidR="007E76A4" w:rsidRPr="007E76A4" w:rsidRDefault="007E76A4" w:rsidP="007E76A4">
            <w:pPr>
              <w:pStyle w:val="10numrotation"/>
              <w:numPr>
                <w:ilvl w:val="0"/>
                <w:numId w:val="0"/>
              </w:numPr>
              <w:tabs>
                <w:tab w:val="left" w:pos="426"/>
              </w:tabs>
              <w:spacing w:after="120"/>
              <w:ind w:left="142"/>
              <w:rPr>
                <w:rFonts w:ascii="MS Gothic" w:eastAsia="MS Gothic" w:hAnsi="MS Gothic"/>
                <w:b/>
              </w:rPr>
            </w:pPr>
            <w:r>
              <w:rPr>
                <w:rFonts w:ascii="MS Gothic" w:eastAsia="MS Gothic" w:hAnsi="MS Gothic"/>
                <w:b/>
              </w:rPr>
              <w:tab/>
            </w:r>
            <w:sdt>
              <w:sdtPr>
                <w:rPr>
                  <w:rFonts w:ascii="MS Gothic" w:eastAsia="MS Gothic" w:hAnsi="MS Gothic"/>
                  <w:b/>
                </w:rPr>
                <w:id w:val="861093668"/>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rFonts w:ascii="MS Gothic" w:eastAsia="MS Gothic" w:hAnsi="MS Gothic"/>
                <w:b/>
              </w:rPr>
              <w:t xml:space="preserve"> </w:t>
            </w:r>
            <w:r>
              <w:rPr>
                <w:rFonts w:eastAsia="MS Gothic"/>
                <w:bCs/>
              </w:rPr>
              <w:t>Chèvres et moutons</w:t>
            </w:r>
          </w:p>
          <w:p w14:paraId="348C694B" w14:textId="66781706" w:rsidR="007E76A4" w:rsidRDefault="007E76A4" w:rsidP="007E76A4">
            <w:pPr>
              <w:pStyle w:val="10numrotation"/>
              <w:numPr>
                <w:ilvl w:val="0"/>
                <w:numId w:val="0"/>
              </w:numPr>
              <w:tabs>
                <w:tab w:val="left" w:pos="426"/>
              </w:tabs>
              <w:spacing w:after="120"/>
              <w:ind w:left="142"/>
              <w:rPr>
                <w:rFonts w:eastAsia="MS Gothic"/>
                <w:bCs/>
              </w:rPr>
            </w:pPr>
            <w:r>
              <w:rPr>
                <w:rFonts w:ascii="MS Gothic" w:eastAsia="MS Gothic" w:hAnsi="MS Gothic"/>
                <w:b/>
              </w:rPr>
              <w:tab/>
            </w:r>
            <w:sdt>
              <w:sdtPr>
                <w:rPr>
                  <w:rFonts w:ascii="MS Gothic" w:eastAsia="MS Gothic" w:hAnsi="MS Gothic"/>
                  <w:b/>
                </w:rPr>
                <w:id w:val="1124736117"/>
                <w14:checkbox>
                  <w14:checked w14:val="0"/>
                  <w14:checkedState w14:val="2612" w14:font="MS Gothic"/>
                  <w14:uncheckedState w14:val="2610" w14:font="MS Gothic"/>
                </w14:checkbox>
              </w:sdtPr>
              <w:sdtEndPr/>
              <w:sdtContent>
                <w:r w:rsidR="00A66E38">
                  <w:rPr>
                    <w:rFonts w:ascii="MS Gothic" w:eastAsia="MS Gothic" w:hAnsi="MS Gothic" w:hint="eastAsia"/>
                    <w:b/>
                  </w:rPr>
                  <w:t>☐</w:t>
                </w:r>
              </w:sdtContent>
            </w:sdt>
            <w:r>
              <w:rPr>
                <w:rFonts w:ascii="MS Gothic" w:eastAsia="MS Gothic" w:hAnsi="MS Gothic"/>
                <w:b/>
              </w:rPr>
              <w:t xml:space="preserve"> </w:t>
            </w:r>
            <w:r>
              <w:rPr>
                <w:rFonts w:eastAsia="MS Gothic"/>
                <w:bCs/>
              </w:rPr>
              <w:t>De tout le cheptel d’ovins et caprins de l’exploitation de provenance</w:t>
            </w:r>
          </w:p>
          <w:p w14:paraId="056FBF9F" w14:textId="5E99AC72" w:rsidR="007E76A4" w:rsidRPr="007E76A4" w:rsidRDefault="007E76A4" w:rsidP="007E76A4">
            <w:pPr>
              <w:pStyle w:val="10numrotation"/>
              <w:numPr>
                <w:ilvl w:val="0"/>
                <w:numId w:val="0"/>
              </w:numPr>
              <w:tabs>
                <w:tab w:val="left" w:pos="426"/>
              </w:tabs>
              <w:spacing w:after="120"/>
              <w:ind w:left="142"/>
              <w:rPr>
                <w:bCs/>
              </w:rPr>
            </w:pPr>
            <w:r>
              <w:rPr>
                <w:rFonts w:eastAsia="MS Gothic"/>
                <w:bCs/>
              </w:rPr>
              <w:tab/>
            </w:r>
            <w:sdt>
              <w:sdtPr>
                <w:rPr>
                  <w:rFonts w:eastAsia="MS Gothic"/>
                  <w:bCs/>
                </w:rPr>
                <w:id w:val="-67960484"/>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rFonts w:eastAsia="MS Gothic"/>
                <w:bCs/>
              </w:rPr>
              <w:t xml:space="preserve">  D’une partie du cheptel</w:t>
            </w:r>
            <w:r w:rsidR="00A40436">
              <w:rPr>
                <w:rFonts w:eastAsia="MS Gothic"/>
                <w:bCs/>
              </w:rPr>
              <w:t xml:space="preserve"> de l’exploitation de provenance</w:t>
            </w:r>
            <w:r>
              <w:rPr>
                <w:rFonts w:eastAsia="MS Gothic"/>
                <w:bCs/>
              </w:rPr>
              <w:t> :  nb de moutons : ………..</w:t>
            </w:r>
            <w:r>
              <w:rPr>
                <w:rFonts w:eastAsia="MS Gothic"/>
                <w:bCs/>
              </w:rPr>
              <w:tab/>
            </w:r>
            <w:r w:rsidR="00A40436">
              <w:rPr>
                <w:rFonts w:eastAsia="MS Gothic"/>
                <w:bCs/>
              </w:rPr>
              <w:t xml:space="preserve">      </w:t>
            </w:r>
            <w:r>
              <w:rPr>
                <w:rFonts w:eastAsia="MS Gothic"/>
                <w:bCs/>
              </w:rPr>
              <w:t>nb de chèvres :…….</w:t>
            </w:r>
          </w:p>
          <w:p w14:paraId="7C239286" w14:textId="77777777" w:rsidR="007E76A4" w:rsidRDefault="007E76A4" w:rsidP="00984F63">
            <w:pPr>
              <w:jc w:val="both"/>
              <w:rPr>
                <w:rFonts w:ascii="Arial" w:hAnsi="Arial" w:cs="Arial"/>
                <w:sz w:val="20"/>
                <w:szCs w:val="20"/>
                <w:lang w:val="fr-CH"/>
              </w:rPr>
            </w:pPr>
          </w:p>
          <w:p w14:paraId="1FA6A4CB" w14:textId="4983F38A" w:rsidR="00A7058A" w:rsidRPr="00B261CE" w:rsidRDefault="00A7058A" w:rsidP="00984F63">
            <w:pPr>
              <w:jc w:val="both"/>
              <w:rPr>
                <w:rFonts w:ascii="Arial" w:hAnsi="Arial" w:cs="Arial"/>
                <w:sz w:val="20"/>
                <w:szCs w:val="20"/>
                <w:lang w:val="fr-CH"/>
              </w:rPr>
            </w:pPr>
            <w:r w:rsidRPr="00B261CE">
              <w:rPr>
                <w:rFonts w:ascii="Arial" w:hAnsi="Arial" w:cs="Arial"/>
                <w:sz w:val="20"/>
                <w:szCs w:val="20"/>
                <w:lang w:val="fr-CH"/>
              </w:rPr>
              <w:t>Les</w:t>
            </w:r>
            <w:r w:rsidR="007A11C6">
              <w:rPr>
                <w:rFonts w:ascii="Arial" w:hAnsi="Arial" w:cs="Arial"/>
                <w:sz w:val="20"/>
                <w:szCs w:val="20"/>
                <w:lang w:val="fr-CH"/>
              </w:rPr>
              <w:t xml:space="preserve"> personnes</w:t>
            </w:r>
            <w:r w:rsidRPr="00B261CE">
              <w:rPr>
                <w:rFonts w:ascii="Arial" w:hAnsi="Arial" w:cs="Arial"/>
                <w:sz w:val="20"/>
                <w:szCs w:val="20"/>
                <w:lang w:val="fr-CH"/>
              </w:rPr>
              <w:t xml:space="preserve"> susmentionné</w:t>
            </w:r>
            <w:r w:rsidR="007A11C6">
              <w:rPr>
                <w:rFonts w:ascii="Arial" w:hAnsi="Arial" w:cs="Arial"/>
                <w:sz w:val="20"/>
                <w:szCs w:val="20"/>
                <w:lang w:val="fr-CH"/>
              </w:rPr>
              <w:t>e</w:t>
            </w:r>
            <w:r w:rsidRPr="00B261CE">
              <w:rPr>
                <w:rFonts w:ascii="Arial" w:hAnsi="Arial" w:cs="Arial"/>
                <w:sz w:val="20"/>
                <w:szCs w:val="20"/>
                <w:lang w:val="fr-CH"/>
              </w:rPr>
              <w:t xml:space="preserve">s confirment avoir pris connaissance des conditions </w:t>
            </w:r>
            <w:r w:rsidR="00B261CE" w:rsidRPr="00B261CE">
              <w:rPr>
                <w:rFonts w:ascii="Arial" w:hAnsi="Arial" w:cs="Arial"/>
                <w:sz w:val="20"/>
                <w:szCs w:val="20"/>
                <w:lang w:val="fr-CH"/>
              </w:rPr>
              <w:t xml:space="preserve">mentionnées </w:t>
            </w:r>
            <w:r w:rsidR="00A66E38">
              <w:rPr>
                <w:rFonts w:ascii="Arial" w:hAnsi="Arial" w:cs="Arial"/>
                <w:sz w:val="20"/>
                <w:szCs w:val="20"/>
                <w:lang w:val="fr-CH"/>
              </w:rPr>
              <w:t>ci-dessous</w:t>
            </w:r>
            <w:r w:rsidRPr="00B261CE">
              <w:rPr>
                <w:rFonts w:ascii="Arial" w:hAnsi="Arial" w:cs="Arial"/>
                <w:sz w:val="20"/>
                <w:szCs w:val="20"/>
                <w:lang w:val="fr-CH"/>
              </w:rPr>
              <w:t xml:space="preserve"> et se déclarent prêt</w:t>
            </w:r>
            <w:r w:rsidR="00C250BD">
              <w:rPr>
                <w:rFonts w:ascii="Arial" w:hAnsi="Arial" w:cs="Arial"/>
                <w:sz w:val="20"/>
                <w:szCs w:val="20"/>
                <w:lang w:val="fr-CH"/>
              </w:rPr>
              <w:t>e</w:t>
            </w:r>
            <w:r w:rsidRPr="00B261CE">
              <w:rPr>
                <w:rFonts w:ascii="Arial" w:hAnsi="Arial" w:cs="Arial"/>
                <w:sz w:val="20"/>
                <w:szCs w:val="20"/>
                <w:lang w:val="fr-CH"/>
              </w:rPr>
              <w:t>s à assumer la responsabilité de tous les dommages qui pourraient résulte</w:t>
            </w:r>
            <w:r w:rsidR="00B261CE" w:rsidRPr="00B261CE">
              <w:rPr>
                <w:rFonts w:ascii="Arial" w:hAnsi="Arial" w:cs="Arial"/>
                <w:sz w:val="20"/>
                <w:szCs w:val="20"/>
                <w:lang w:val="fr-CH"/>
              </w:rPr>
              <w:t>r du non-respect de ces conditions</w:t>
            </w:r>
            <w:r w:rsidRPr="00B261CE">
              <w:rPr>
                <w:rFonts w:ascii="Arial" w:hAnsi="Arial" w:cs="Arial"/>
                <w:sz w:val="20"/>
                <w:szCs w:val="20"/>
                <w:lang w:val="fr-CH"/>
              </w:rPr>
              <w:t>.</w:t>
            </w:r>
          </w:p>
          <w:p w14:paraId="570CCA73" w14:textId="77777777" w:rsidR="00A7058A" w:rsidRPr="00B261CE" w:rsidRDefault="00A7058A" w:rsidP="00984F63">
            <w:pPr>
              <w:jc w:val="both"/>
              <w:rPr>
                <w:rFonts w:ascii="Arial" w:hAnsi="Arial" w:cs="Arial"/>
                <w:sz w:val="12"/>
                <w:szCs w:val="20"/>
                <w:lang w:val="fr-CH"/>
              </w:rPr>
            </w:pPr>
          </w:p>
        </w:tc>
      </w:tr>
      <w:tr w:rsidR="00A7058A" w:rsidRPr="00B261CE" w14:paraId="6DF95C79" w14:textId="77777777" w:rsidTr="00984F63">
        <w:trPr>
          <w:trHeight w:val="535"/>
        </w:trPr>
        <w:tc>
          <w:tcPr>
            <w:tcW w:w="1701" w:type="dxa"/>
            <w:tcBorders>
              <w:top w:val="single" w:sz="4" w:space="0" w:color="auto"/>
              <w:left w:val="single" w:sz="4" w:space="0" w:color="auto"/>
            </w:tcBorders>
            <w:shd w:val="clear" w:color="auto" w:fill="F2F2F2" w:themeFill="background1" w:themeFillShade="F2"/>
            <w:vAlign w:val="center"/>
          </w:tcPr>
          <w:p w14:paraId="6CE993BB" w14:textId="77777777" w:rsidR="00A7058A" w:rsidRPr="00B261CE" w:rsidRDefault="00A7058A" w:rsidP="00984F63">
            <w:pPr>
              <w:spacing w:before="60"/>
              <w:jc w:val="both"/>
              <w:rPr>
                <w:rFonts w:ascii="Arial" w:hAnsi="Arial" w:cs="Arial"/>
                <w:sz w:val="20"/>
                <w:szCs w:val="20"/>
              </w:rPr>
            </w:pPr>
            <w:r w:rsidRPr="00B261CE">
              <w:rPr>
                <w:rFonts w:ascii="Arial" w:hAnsi="Arial" w:cs="Arial"/>
                <w:sz w:val="20"/>
                <w:szCs w:val="20"/>
              </w:rPr>
              <w:t>Lieu et date</w:t>
            </w:r>
          </w:p>
        </w:tc>
        <w:tc>
          <w:tcPr>
            <w:tcW w:w="2829" w:type="dxa"/>
            <w:gridSpan w:val="2"/>
            <w:tcBorders>
              <w:top w:val="single" w:sz="4" w:space="0" w:color="auto"/>
            </w:tcBorders>
            <w:vAlign w:val="center"/>
          </w:tcPr>
          <w:p w14:paraId="57D56292" w14:textId="77777777" w:rsidR="00A7058A" w:rsidRPr="00B261CE" w:rsidRDefault="00A7058A" w:rsidP="00984F63">
            <w:pPr>
              <w:spacing w:before="60"/>
              <w:jc w:val="both"/>
              <w:rPr>
                <w:rFonts w:ascii="Arial" w:hAnsi="Arial" w:cs="Arial"/>
                <w:sz w:val="20"/>
                <w:szCs w:val="20"/>
              </w:rPr>
            </w:pPr>
          </w:p>
        </w:tc>
        <w:tc>
          <w:tcPr>
            <w:tcW w:w="1424" w:type="dxa"/>
            <w:tcBorders>
              <w:top w:val="single" w:sz="4" w:space="0" w:color="auto"/>
            </w:tcBorders>
            <w:shd w:val="clear" w:color="auto" w:fill="F2F2F2" w:themeFill="background1" w:themeFillShade="F2"/>
            <w:vAlign w:val="center"/>
          </w:tcPr>
          <w:p w14:paraId="30335BC6" w14:textId="77777777" w:rsidR="00A7058A" w:rsidRPr="00B261CE" w:rsidRDefault="00A7058A" w:rsidP="00984F63">
            <w:pPr>
              <w:spacing w:before="60"/>
              <w:jc w:val="both"/>
              <w:rPr>
                <w:rFonts w:ascii="Arial" w:hAnsi="Arial" w:cs="Arial"/>
                <w:sz w:val="20"/>
                <w:szCs w:val="20"/>
              </w:rPr>
            </w:pPr>
            <w:proofErr w:type="spellStart"/>
            <w:r w:rsidRPr="00B261CE">
              <w:rPr>
                <w:rFonts w:ascii="Arial" w:hAnsi="Arial" w:cs="Arial"/>
                <w:sz w:val="20"/>
                <w:szCs w:val="20"/>
              </w:rPr>
              <w:t>Signature</w:t>
            </w:r>
            <w:proofErr w:type="spellEnd"/>
          </w:p>
        </w:tc>
        <w:tc>
          <w:tcPr>
            <w:tcW w:w="3107" w:type="dxa"/>
            <w:tcBorders>
              <w:top w:val="single" w:sz="4" w:space="0" w:color="auto"/>
              <w:right w:val="single" w:sz="4" w:space="0" w:color="auto"/>
            </w:tcBorders>
            <w:vAlign w:val="center"/>
          </w:tcPr>
          <w:p w14:paraId="3D548183" w14:textId="77777777" w:rsidR="00A7058A" w:rsidRPr="00B261CE" w:rsidRDefault="00A7058A" w:rsidP="00984F63">
            <w:pPr>
              <w:spacing w:before="60"/>
              <w:jc w:val="both"/>
              <w:rPr>
                <w:rFonts w:ascii="Arial" w:hAnsi="Arial" w:cs="Arial"/>
                <w:sz w:val="20"/>
                <w:szCs w:val="20"/>
              </w:rPr>
            </w:pPr>
          </w:p>
        </w:tc>
      </w:tr>
      <w:tr w:rsidR="00A7058A" w:rsidRPr="00B261CE" w14:paraId="1879B7CB" w14:textId="77777777" w:rsidTr="00B261CE">
        <w:trPr>
          <w:trHeight w:val="535"/>
        </w:trPr>
        <w:tc>
          <w:tcPr>
            <w:tcW w:w="1701" w:type="dxa"/>
            <w:tcBorders>
              <w:top w:val="single" w:sz="4" w:space="0" w:color="auto"/>
              <w:left w:val="single" w:sz="4" w:space="0" w:color="auto"/>
              <w:bottom w:val="single" w:sz="4" w:space="0" w:color="auto"/>
            </w:tcBorders>
            <w:shd w:val="clear" w:color="auto" w:fill="F2F2F2" w:themeFill="background1" w:themeFillShade="F2"/>
            <w:vAlign w:val="center"/>
          </w:tcPr>
          <w:p w14:paraId="125D7EA7" w14:textId="77777777" w:rsidR="00A7058A" w:rsidRPr="00B261CE" w:rsidRDefault="00A7058A" w:rsidP="00984F63">
            <w:pPr>
              <w:spacing w:before="60"/>
              <w:jc w:val="both"/>
              <w:rPr>
                <w:rFonts w:ascii="Arial" w:hAnsi="Arial" w:cs="Arial"/>
                <w:sz w:val="20"/>
                <w:szCs w:val="20"/>
              </w:rPr>
            </w:pPr>
            <w:r w:rsidRPr="00B261CE">
              <w:rPr>
                <w:rFonts w:ascii="Arial" w:hAnsi="Arial" w:cs="Arial"/>
                <w:sz w:val="20"/>
                <w:szCs w:val="20"/>
              </w:rPr>
              <w:t>Lieu et date</w:t>
            </w:r>
          </w:p>
        </w:tc>
        <w:tc>
          <w:tcPr>
            <w:tcW w:w="2829" w:type="dxa"/>
            <w:gridSpan w:val="2"/>
            <w:tcBorders>
              <w:top w:val="single" w:sz="4" w:space="0" w:color="auto"/>
              <w:bottom w:val="single" w:sz="4" w:space="0" w:color="auto"/>
            </w:tcBorders>
            <w:vAlign w:val="center"/>
          </w:tcPr>
          <w:p w14:paraId="27D08757" w14:textId="77777777" w:rsidR="00A7058A" w:rsidRPr="00B261CE" w:rsidRDefault="00A7058A" w:rsidP="00984F63">
            <w:pPr>
              <w:spacing w:before="60"/>
              <w:jc w:val="both"/>
              <w:rPr>
                <w:rFonts w:ascii="Arial" w:hAnsi="Arial" w:cs="Arial"/>
                <w:sz w:val="20"/>
                <w:szCs w:val="20"/>
              </w:rPr>
            </w:pPr>
          </w:p>
        </w:tc>
        <w:tc>
          <w:tcPr>
            <w:tcW w:w="1424" w:type="dxa"/>
            <w:tcBorders>
              <w:top w:val="single" w:sz="4" w:space="0" w:color="auto"/>
              <w:bottom w:val="single" w:sz="4" w:space="0" w:color="auto"/>
            </w:tcBorders>
            <w:shd w:val="clear" w:color="auto" w:fill="F2F2F2" w:themeFill="background1" w:themeFillShade="F2"/>
            <w:vAlign w:val="center"/>
          </w:tcPr>
          <w:p w14:paraId="05E4D0B4" w14:textId="77777777" w:rsidR="00A7058A" w:rsidRPr="00B261CE" w:rsidRDefault="00A7058A" w:rsidP="00984F63">
            <w:pPr>
              <w:spacing w:before="60"/>
              <w:jc w:val="both"/>
              <w:rPr>
                <w:rFonts w:ascii="Arial" w:hAnsi="Arial" w:cs="Arial"/>
                <w:sz w:val="20"/>
                <w:szCs w:val="20"/>
              </w:rPr>
            </w:pPr>
            <w:proofErr w:type="spellStart"/>
            <w:r w:rsidRPr="00B261CE">
              <w:rPr>
                <w:rFonts w:ascii="Arial" w:hAnsi="Arial" w:cs="Arial"/>
                <w:sz w:val="20"/>
                <w:szCs w:val="20"/>
              </w:rPr>
              <w:t>Signature</w:t>
            </w:r>
            <w:proofErr w:type="spellEnd"/>
          </w:p>
        </w:tc>
        <w:tc>
          <w:tcPr>
            <w:tcW w:w="3107" w:type="dxa"/>
            <w:tcBorders>
              <w:top w:val="single" w:sz="4" w:space="0" w:color="auto"/>
              <w:bottom w:val="single" w:sz="4" w:space="0" w:color="auto"/>
              <w:right w:val="single" w:sz="4" w:space="0" w:color="auto"/>
            </w:tcBorders>
            <w:vAlign w:val="center"/>
          </w:tcPr>
          <w:p w14:paraId="3627306E" w14:textId="77777777" w:rsidR="00A7058A" w:rsidRPr="00B261CE" w:rsidRDefault="00A7058A" w:rsidP="00984F63">
            <w:pPr>
              <w:spacing w:before="60"/>
              <w:jc w:val="both"/>
              <w:rPr>
                <w:rFonts w:ascii="Arial" w:hAnsi="Arial" w:cs="Arial"/>
                <w:sz w:val="20"/>
                <w:szCs w:val="20"/>
              </w:rPr>
            </w:pPr>
          </w:p>
        </w:tc>
      </w:tr>
      <w:tr w:rsidR="00A7058A" w:rsidRPr="00B261CE" w14:paraId="6B5BACC4" w14:textId="77777777" w:rsidTr="00B261CE">
        <w:trPr>
          <w:trHeight w:val="535"/>
        </w:trPr>
        <w:tc>
          <w:tcPr>
            <w:tcW w:w="1701" w:type="dxa"/>
            <w:tcBorders>
              <w:top w:val="single" w:sz="4" w:space="0" w:color="auto"/>
              <w:left w:val="single" w:sz="4" w:space="0" w:color="auto"/>
              <w:bottom w:val="single" w:sz="4" w:space="0" w:color="auto"/>
            </w:tcBorders>
            <w:shd w:val="clear" w:color="auto" w:fill="F2F2F2" w:themeFill="background1" w:themeFillShade="F2"/>
            <w:vAlign w:val="center"/>
          </w:tcPr>
          <w:p w14:paraId="3A068596" w14:textId="77777777" w:rsidR="00A7058A" w:rsidRPr="00B261CE" w:rsidRDefault="00A7058A" w:rsidP="00984F63">
            <w:pPr>
              <w:spacing w:before="60"/>
              <w:jc w:val="both"/>
              <w:rPr>
                <w:rFonts w:ascii="Arial" w:hAnsi="Arial" w:cs="Arial"/>
                <w:sz w:val="20"/>
                <w:szCs w:val="20"/>
              </w:rPr>
            </w:pPr>
            <w:r w:rsidRPr="00B261CE">
              <w:rPr>
                <w:rFonts w:ascii="Arial" w:hAnsi="Arial" w:cs="Arial"/>
                <w:sz w:val="20"/>
                <w:szCs w:val="20"/>
              </w:rPr>
              <w:t>Lieu et date</w:t>
            </w:r>
          </w:p>
        </w:tc>
        <w:tc>
          <w:tcPr>
            <w:tcW w:w="2829" w:type="dxa"/>
            <w:gridSpan w:val="2"/>
            <w:tcBorders>
              <w:top w:val="single" w:sz="4" w:space="0" w:color="auto"/>
              <w:bottom w:val="single" w:sz="4" w:space="0" w:color="auto"/>
            </w:tcBorders>
            <w:vAlign w:val="center"/>
          </w:tcPr>
          <w:p w14:paraId="273F8D22" w14:textId="77777777" w:rsidR="00A7058A" w:rsidRPr="00B261CE" w:rsidRDefault="00A7058A" w:rsidP="00984F63">
            <w:pPr>
              <w:spacing w:before="60"/>
              <w:jc w:val="both"/>
              <w:rPr>
                <w:rFonts w:ascii="Arial" w:hAnsi="Arial" w:cs="Arial"/>
                <w:sz w:val="20"/>
                <w:szCs w:val="20"/>
              </w:rPr>
            </w:pPr>
          </w:p>
        </w:tc>
        <w:tc>
          <w:tcPr>
            <w:tcW w:w="1424" w:type="dxa"/>
            <w:tcBorders>
              <w:top w:val="single" w:sz="4" w:space="0" w:color="auto"/>
              <w:bottom w:val="single" w:sz="4" w:space="0" w:color="auto"/>
            </w:tcBorders>
            <w:shd w:val="clear" w:color="auto" w:fill="F2F2F2" w:themeFill="background1" w:themeFillShade="F2"/>
            <w:vAlign w:val="center"/>
          </w:tcPr>
          <w:p w14:paraId="4C160953" w14:textId="77777777" w:rsidR="00A7058A" w:rsidRPr="00B261CE" w:rsidRDefault="00A7058A" w:rsidP="00984F63">
            <w:pPr>
              <w:spacing w:before="60"/>
              <w:jc w:val="both"/>
              <w:rPr>
                <w:rFonts w:ascii="Arial" w:hAnsi="Arial" w:cs="Arial"/>
                <w:sz w:val="20"/>
                <w:szCs w:val="20"/>
              </w:rPr>
            </w:pPr>
            <w:proofErr w:type="spellStart"/>
            <w:r w:rsidRPr="00B261CE">
              <w:rPr>
                <w:rFonts w:ascii="Arial" w:hAnsi="Arial" w:cs="Arial"/>
                <w:sz w:val="20"/>
                <w:szCs w:val="20"/>
              </w:rPr>
              <w:t>Signature</w:t>
            </w:r>
            <w:proofErr w:type="spellEnd"/>
          </w:p>
        </w:tc>
        <w:tc>
          <w:tcPr>
            <w:tcW w:w="3107" w:type="dxa"/>
            <w:tcBorders>
              <w:top w:val="single" w:sz="4" w:space="0" w:color="auto"/>
              <w:bottom w:val="single" w:sz="4" w:space="0" w:color="auto"/>
              <w:right w:val="single" w:sz="4" w:space="0" w:color="auto"/>
            </w:tcBorders>
            <w:vAlign w:val="center"/>
          </w:tcPr>
          <w:p w14:paraId="047082EF" w14:textId="77777777" w:rsidR="00A7058A" w:rsidRPr="00B261CE" w:rsidRDefault="00A7058A" w:rsidP="00984F63">
            <w:pPr>
              <w:spacing w:before="60"/>
              <w:jc w:val="both"/>
              <w:rPr>
                <w:rFonts w:ascii="Arial" w:hAnsi="Arial" w:cs="Arial"/>
                <w:sz w:val="20"/>
                <w:szCs w:val="20"/>
              </w:rPr>
            </w:pPr>
          </w:p>
        </w:tc>
      </w:tr>
      <w:tr w:rsidR="00B261CE" w:rsidRPr="005D4325" w14:paraId="2B416F5F" w14:textId="77777777" w:rsidTr="00B261CE">
        <w:trPr>
          <w:trHeight w:val="412"/>
        </w:trPr>
        <w:tc>
          <w:tcPr>
            <w:tcW w:w="9061" w:type="dxa"/>
            <w:gridSpan w:val="5"/>
            <w:tcBorders>
              <w:top w:val="nil"/>
              <w:left w:val="nil"/>
              <w:bottom w:val="single" w:sz="4" w:space="0" w:color="auto"/>
              <w:right w:val="nil"/>
            </w:tcBorders>
          </w:tcPr>
          <w:p w14:paraId="0631EAE4" w14:textId="77777777" w:rsidR="00A8303D" w:rsidRDefault="00A8303D" w:rsidP="00C124BA">
            <w:pPr>
              <w:spacing w:before="60"/>
              <w:jc w:val="both"/>
              <w:rPr>
                <w:rFonts w:ascii="Arial" w:hAnsi="Arial" w:cs="Arial"/>
                <w:b/>
                <w:sz w:val="20"/>
                <w:szCs w:val="20"/>
                <w:lang w:val="fr-CH"/>
              </w:rPr>
            </w:pPr>
          </w:p>
          <w:p w14:paraId="3BA731C9" w14:textId="77777777" w:rsidR="00A8303D" w:rsidRDefault="00A8303D" w:rsidP="00C124BA">
            <w:pPr>
              <w:spacing w:before="60"/>
              <w:jc w:val="both"/>
              <w:rPr>
                <w:rFonts w:ascii="Arial" w:hAnsi="Arial" w:cs="Arial"/>
                <w:b/>
                <w:sz w:val="20"/>
                <w:szCs w:val="20"/>
                <w:lang w:val="fr-CH"/>
              </w:rPr>
            </w:pPr>
          </w:p>
          <w:p w14:paraId="637DE081" w14:textId="77777777" w:rsidR="00A8303D" w:rsidRDefault="00A8303D" w:rsidP="00C124BA">
            <w:pPr>
              <w:spacing w:before="60"/>
              <w:jc w:val="both"/>
              <w:rPr>
                <w:rFonts w:ascii="Arial" w:hAnsi="Arial" w:cs="Arial"/>
                <w:b/>
                <w:sz w:val="20"/>
                <w:szCs w:val="20"/>
                <w:lang w:val="fr-CH"/>
              </w:rPr>
            </w:pPr>
          </w:p>
          <w:p w14:paraId="37235201" w14:textId="77777777" w:rsidR="00A8303D" w:rsidRPr="00A8303D" w:rsidRDefault="00B261CE" w:rsidP="00C124BA">
            <w:pPr>
              <w:spacing w:before="60"/>
              <w:jc w:val="both"/>
              <w:rPr>
                <w:rFonts w:ascii="Arial" w:hAnsi="Arial" w:cs="Arial"/>
                <w:b/>
                <w:lang w:val="fr-CH"/>
              </w:rPr>
            </w:pPr>
            <w:r w:rsidRPr="00A8303D">
              <w:rPr>
                <w:rFonts w:ascii="Arial" w:hAnsi="Arial" w:cs="Arial"/>
                <w:b/>
                <w:lang w:val="fr-CH"/>
              </w:rPr>
              <w:t>Conditions pour l’octroi de l’autorisation</w:t>
            </w:r>
          </w:p>
          <w:p w14:paraId="5F32645F" w14:textId="47A52DCD" w:rsidR="00A8303D" w:rsidRPr="00B261CE" w:rsidRDefault="00A8303D" w:rsidP="00C124BA">
            <w:pPr>
              <w:spacing w:before="60"/>
              <w:jc w:val="both"/>
              <w:rPr>
                <w:rFonts w:ascii="Arial" w:hAnsi="Arial" w:cs="Arial"/>
                <w:b/>
                <w:sz w:val="20"/>
                <w:szCs w:val="20"/>
                <w:lang w:val="fr-CH"/>
              </w:rPr>
            </w:pPr>
          </w:p>
        </w:tc>
      </w:tr>
      <w:tr w:rsidR="005D0BE7" w:rsidRPr="001E60BD" w14:paraId="3AF2C18A" w14:textId="77777777" w:rsidTr="00B261CE">
        <w:trPr>
          <w:trHeight w:val="4282"/>
        </w:trPr>
        <w:tc>
          <w:tcPr>
            <w:tcW w:w="9061" w:type="dxa"/>
            <w:gridSpan w:val="5"/>
            <w:tcBorders>
              <w:top w:val="single" w:sz="4" w:space="0" w:color="auto"/>
              <w:left w:val="single" w:sz="4" w:space="0" w:color="auto"/>
              <w:bottom w:val="single" w:sz="4" w:space="0" w:color="auto"/>
              <w:right w:val="single" w:sz="4" w:space="0" w:color="auto"/>
            </w:tcBorders>
          </w:tcPr>
          <w:p w14:paraId="64A5A0F4" w14:textId="77777777" w:rsidR="005D0BE7" w:rsidRPr="00B261CE" w:rsidRDefault="005D0BE7" w:rsidP="00B82F08">
            <w:pPr>
              <w:spacing w:before="60" w:after="120" w:line="276" w:lineRule="auto"/>
              <w:jc w:val="both"/>
              <w:rPr>
                <w:rFonts w:ascii="Arial" w:hAnsi="Arial" w:cs="Arial"/>
                <w:sz w:val="20"/>
                <w:szCs w:val="20"/>
                <w:u w:val="single"/>
                <w:lang w:val="fr-CH"/>
              </w:rPr>
            </w:pPr>
            <w:r w:rsidRPr="00B261CE">
              <w:rPr>
                <w:rFonts w:ascii="Arial" w:hAnsi="Arial" w:cs="Arial"/>
                <w:sz w:val="20"/>
                <w:szCs w:val="20"/>
                <w:u w:val="single"/>
                <w:lang w:val="fr-CH"/>
              </w:rPr>
              <w:t xml:space="preserve">Séquestre et déplacements </w:t>
            </w:r>
          </w:p>
          <w:p w14:paraId="4C8B50B2" w14:textId="0C9C32BC" w:rsidR="00AC416A" w:rsidRDefault="005D0BE7" w:rsidP="00BF48BB">
            <w:pPr>
              <w:pStyle w:val="Paragraphedeliste"/>
              <w:numPr>
                <w:ilvl w:val="0"/>
                <w:numId w:val="31"/>
              </w:numPr>
              <w:pBdr>
                <w:right w:val="single" w:sz="4" w:space="4" w:color="auto"/>
              </w:pBdr>
              <w:spacing w:after="120" w:line="276" w:lineRule="auto"/>
              <w:contextualSpacing w:val="0"/>
              <w:jc w:val="both"/>
              <w:rPr>
                <w:rFonts w:ascii="Arial" w:hAnsi="Arial" w:cs="Arial"/>
                <w:sz w:val="20"/>
                <w:szCs w:val="20"/>
                <w:lang w:val="fr-CH"/>
              </w:rPr>
            </w:pPr>
            <w:r w:rsidRPr="00B261CE">
              <w:rPr>
                <w:rFonts w:ascii="Arial" w:hAnsi="Arial" w:cs="Arial"/>
                <w:sz w:val="20"/>
                <w:szCs w:val="20"/>
                <w:lang w:val="fr-CH"/>
              </w:rPr>
              <w:t>L'exploitation d'estivage est soumise à un séquestre simple de 1</w:t>
            </w:r>
            <w:r w:rsidRPr="00B261CE">
              <w:rPr>
                <w:rFonts w:ascii="Arial" w:hAnsi="Arial" w:cs="Arial"/>
                <w:sz w:val="20"/>
                <w:szCs w:val="20"/>
                <w:vertAlign w:val="superscript"/>
                <w:lang w:val="fr-CH"/>
              </w:rPr>
              <w:t>er</w:t>
            </w:r>
            <w:r w:rsidRPr="00B261CE">
              <w:rPr>
                <w:rFonts w:ascii="Arial" w:hAnsi="Arial" w:cs="Arial"/>
                <w:sz w:val="20"/>
                <w:szCs w:val="20"/>
                <w:lang w:val="fr-CH"/>
              </w:rPr>
              <w:t xml:space="preserve"> degré ; ce séquestre est valable </w:t>
            </w:r>
            <w:r w:rsidR="00690F74" w:rsidRPr="00B261CE">
              <w:rPr>
                <w:rFonts w:ascii="Arial" w:hAnsi="Arial" w:cs="Arial"/>
                <w:sz w:val="20"/>
                <w:szCs w:val="20"/>
                <w:lang w:val="fr-CH"/>
              </w:rPr>
              <w:t>jusqu’à la désalpe des animaux</w:t>
            </w:r>
            <w:r w:rsidRPr="00B261CE">
              <w:rPr>
                <w:rFonts w:ascii="Arial" w:hAnsi="Arial" w:cs="Arial"/>
                <w:sz w:val="20"/>
                <w:szCs w:val="20"/>
                <w:lang w:val="fr-CH"/>
              </w:rPr>
              <w:t>. Seuls les</w:t>
            </w:r>
            <w:r w:rsidR="00A55AB0">
              <w:rPr>
                <w:rFonts w:ascii="Arial" w:hAnsi="Arial" w:cs="Arial"/>
                <w:sz w:val="20"/>
                <w:szCs w:val="20"/>
                <w:lang w:val="fr-CH"/>
              </w:rPr>
              <w:t xml:space="preserve"> petits</w:t>
            </w:r>
            <w:r w:rsidRPr="00B261CE">
              <w:rPr>
                <w:rFonts w:ascii="Arial" w:hAnsi="Arial" w:cs="Arial"/>
                <w:sz w:val="20"/>
                <w:szCs w:val="20"/>
                <w:lang w:val="fr-CH"/>
              </w:rPr>
              <w:t xml:space="preserve"> </w:t>
            </w:r>
            <w:r w:rsidR="00FE2D12">
              <w:rPr>
                <w:rFonts w:ascii="Arial" w:hAnsi="Arial" w:cs="Arial"/>
                <w:sz w:val="20"/>
                <w:szCs w:val="20"/>
                <w:lang w:val="fr-CH"/>
              </w:rPr>
              <w:t>ruminants</w:t>
            </w:r>
            <w:r w:rsidR="005B6F7B" w:rsidRPr="00B261CE">
              <w:rPr>
                <w:rFonts w:ascii="Arial" w:hAnsi="Arial" w:cs="Arial"/>
                <w:sz w:val="20"/>
                <w:szCs w:val="20"/>
                <w:lang w:val="fr-CH"/>
              </w:rPr>
              <w:t xml:space="preserve"> en bonne santé, pour lesquels il n’y a pas de symptôme clinique de maladie et</w:t>
            </w:r>
            <w:r w:rsidRPr="00B261CE">
              <w:rPr>
                <w:rFonts w:ascii="Arial" w:hAnsi="Arial" w:cs="Arial"/>
                <w:sz w:val="20"/>
                <w:szCs w:val="20"/>
                <w:lang w:val="fr-CH"/>
              </w:rPr>
              <w:t xml:space="preserve"> provenant d'élevages ayant le statut « sous séquestre » peuvent être admis.</w:t>
            </w:r>
            <w:r w:rsidR="005B6F7B" w:rsidRPr="00B261CE">
              <w:rPr>
                <w:rFonts w:ascii="Arial" w:hAnsi="Arial" w:cs="Arial"/>
                <w:sz w:val="20"/>
                <w:szCs w:val="20"/>
                <w:lang w:val="fr-CH"/>
              </w:rPr>
              <w:t xml:space="preserve"> </w:t>
            </w:r>
          </w:p>
          <w:p w14:paraId="0F3AA7A6" w14:textId="572D59C8" w:rsidR="00A55AB0" w:rsidRDefault="00A55AB0" w:rsidP="00BF48BB">
            <w:pPr>
              <w:pStyle w:val="Paragraphedeliste"/>
              <w:numPr>
                <w:ilvl w:val="0"/>
                <w:numId w:val="31"/>
              </w:numPr>
              <w:pBdr>
                <w:right w:val="single" w:sz="4" w:space="4" w:color="auto"/>
              </w:pBdr>
              <w:spacing w:after="120" w:line="276" w:lineRule="auto"/>
              <w:contextualSpacing w:val="0"/>
              <w:jc w:val="both"/>
              <w:rPr>
                <w:rFonts w:ascii="Arial" w:hAnsi="Arial" w:cs="Arial"/>
                <w:sz w:val="20"/>
                <w:szCs w:val="20"/>
                <w:lang w:val="fr-CH"/>
              </w:rPr>
            </w:pPr>
            <w:r w:rsidRPr="00A55AB0">
              <w:rPr>
                <w:rFonts w:ascii="Arial" w:hAnsi="Arial" w:cs="Arial"/>
                <w:sz w:val="20"/>
                <w:szCs w:val="20"/>
                <w:lang w:val="fr-CH"/>
              </w:rPr>
              <w:t>Le transport doit être effectué en voie directe de l’exploitation de provenance à l’estive avec un document d’accompagnement rose fourni par un vétérinaire. Le véhicule doit ensuite être nettoyé et désinfecté.</w:t>
            </w:r>
          </w:p>
          <w:p w14:paraId="61DAA147" w14:textId="42A91380" w:rsidR="00BF48BB" w:rsidRPr="00BF48BB" w:rsidRDefault="00BF48BB" w:rsidP="00BF48BB">
            <w:pPr>
              <w:pStyle w:val="10numrotation"/>
              <w:numPr>
                <w:ilvl w:val="0"/>
                <w:numId w:val="31"/>
              </w:numPr>
              <w:tabs>
                <w:tab w:val="left" w:pos="426"/>
              </w:tabs>
              <w:spacing w:after="120"/>
              <w:rPr>
                <w:rFonts w:ascii="Arial" w:hAnsi="Arial" w:cs="Arial"/>
                <w:sz w:val="20"/>
                <w:lang w:val="fr-CH"/>
              </w:rPr>
            </w:pPr>
            <w:r w:rsidRPr="00BF48BB">
              <w:rPr>
                <w:rFonts w:ascii="Arial" w:hAnsi="Arial" w:cs="Arial"/>
                <w:sz w:val="20"/>
                <w:lang w:val="fr-CH"/>
              </w:rPr>
              <w:t>Faire une montée et une descente d’alpage (ne pas mo</w:t>
            </w:r>
            <w:r w:rsidR="00DC75BF">
              <w:rPr>
                <w:rFonts w:ascii="Arial" w:hAnsi="Arial" w:cs="Arial"/>
                <w:sz w:val="20"/>
                <w:lang w:val="fr-CH"/>
              </w:rPr>
              <w:t>nt</w:t>
            </w:r>
            <w:r w:rsidRPr="00BF48BB">
              <w:rPr>
                <w:rFonts w:ascii="Arial" w:hAnsi="Arial" w:cs="Arial"/>
                <w:sz w:val="20"/>
                <w:lang w:val="fr-CH"/>
              </w:rPr>
              <w:t>er et descendre des animaux en continu sur la saison)</w:t>
            </w:r>
            <w:r w:rsidR="005841BF">
              <w:rPr>
                <w:rFonts w:ascii="Arial" w:hAnsi="Arial" w:cs="Arial"/>
                <w:sz w:val="20"/>
                <w:lang w:val="fr-CH"/>
              </w:rPr>
              <w:t>. E</w:t>
            </w:r>
            <w:r w:rsidRPr="00BF48BB">
              <w:rPr>
                <w:rFonts w:ascii="Arial" w:hAnsi="Arial" w:cs="Arial"/>
                <w:sz w:val="20"/>
                <w:lang w:val="fr-CH"/>
              </w:rPr>
              <w:t>n cas de descente d’urgence – pour des traitements par exemple</w:t>
            </w:r>
            <w:r w:rsidR="005841BF">
              <w:rPr>
                <w:rFonts w:ascii="Arial" w:hAnsi="Arial" w:cs="Arial"/>
                <w:sz w:val="20"/>
                <w:lang w:val="fr-CH"/>
              </w:rPr>
              <w:t xml:space="preserve"> –</w:t>
            </w:r>
            <w:r w:rsidRPr="00BF48BB">
              <w:rPr>
                <w:rFonts w:ascii="Arial" w:hAnsi="Arial" w:cs="Arial"/>
                <w:sz w:val="20"/>
                <w:lang w:val="fr-CH"/>
              </w:rPr>
              <w:t xml:space="preserve"> </w:t>
            </w:r>
            <w:r w:rsidR="005841BF">
              <w:rPr>
                <w:rFonts w:ascii="Arial" w:hAnsi="Arial" w:cs="Arial"/>
                <w:sz w:val="20"/>
                <w:lang w:val="fr-CH"/>
              </w:rPr>
              <w:t xml:space="preserve">il est obligatoire </w:t>
            </w:r>
            <w:r w:rsidRPr="00BF48BB">
              <w:rPr>
                <w:rFonts w:ascii="Arial" w:hAnsi="Arial" w:cs="Arial"/>
                <w:sz w:val="20"/>
                <w:lang w:val="fr-CH"/>
              </w:rPr>
              <w:t>de le notifier par écrit au SAAV.</w:t>
            </w:r>
          </w:p>
          <w:p w14:paraId="6F29CEB3" w14:textId="2340425B" w:rsidR="006834A1" w:rsidRPr="00AC416A" w:rsidRDefault="006834A1" w:rsidP="00BF48BB">
            <w:pPr>
              <w:pStyle w:val="Paragraphedeliste"/>
              <w:numPr>
                <w:ilvl w:val="0"/>
                <w:numId w:val="31"/>
              </w:numPr>
              <w:pBdr>
                <w:right w:val="single" w:sz="4" w:space="4" w:color="auto"/>
              </w:pBdr>
              <w:spacing w:after="120" w:line="276" w:lineRule="auto"/>
              <w:contextualSpacing w:val="0"/>
              <w:jc w:val="both"/>
              <w:rPr>
                <w:rFonts w:ascii="Arial" w:hAnsi="Arial" w:cs="Arial"/>
                <w:sz w:val="20"/>
                <w:szCs w:val="20"/>
                <w:lang w:val="fr-CH"/>
              </w:rPr>
            </w:pPr>
            <w:r w:rsidRPr="00AC416A">
              <w:rPr>
                <w:rFonts w:ascii="Arial" w:hAnsi="Arial" w:cs="Arial"/>
                <w:sz w:val="20"/>
                <w:szCs w:val="20"/>
                <w:lang w:val="fr-CH"/>
              </w:rPr>
              <w:t xml:space="preserve">Tout mouvement d’animal vers une autre exploitation </w:t>
            </w:r>
            <w:r w:rsidR="005841BF">
              <w:rPr>
                <w:rFonts w:ascii="Arial" w:hAnsi="Arial" w:cs="Arial"/>
                <w:sz w:val="20"/>
                <w:szCs w:val="20"/>
                <w:lang w:val="fr-CH"/>
              </w:rPr>
              <w:t xml:space="preserve">(estivage ou plaine) </w:t>
            </w:r>
            <w:r w:rsidRPr="00AC416A">
              <w:rPr>
                <w:rFonts w:ascii="Arial" w:hAnsi="Arial" w:cs="Arial"/>
                <w:sz w:val="20"/>
                <w:szCs w:val="20"/>
                <w:lang w:val="fr-CH"/>
              </w:rPr>
              <w:t xml:space="preserve">est en principe </w:t>
            </w:r>
            <w:r w:rsidR="00FE2D12" w:rsidRPr="00AC416A">
              <w:rPr>
                <w:rFonts w:ascii="Arial" w:hAnsi="Arial" w:cs="Arial"/>
                <w:sz w:val="20"/>
                <w:szCs w:val="20"/>
                <w:lang w:val="fr-CH"/>
              </w:rPr>
              <w:t>interdit</w:t>
            </w:r>
            <w:r w:rsidRPr="00AC416A">
              <w:rPr>
                <w:rFonts w:ascii="Arial" w:hAnsi="Arial" w:cs="Arial"/>
                <w:sz w:val="20"/>
                <w:szCs w:val="20"/>
                <w:lang w:val="fr-CH"/>
              </w:rPr>
              <w:t xml:space="preserve">. </w:t>
            </w:r>
          </w:p>
          <w:p w14:paraId="040F87C6" w14:textId="77777777" w:rsidR="005D0BE7" w:rsidRPr="00B261CE" w:rsidRDefault="005D0BE7" w:rsidP="00BF48BB">
            <w:pPr>
              <w:pStyle w:val="Paragraphedeliste"/>
              <w:numPr>
                <w:ilvl w:val="0"/>
                <w:numId w:val="31"/>
              </w:numPr>
              <w:pBdr>
                <w:right w:val="single" w:sz="4" w:space="4" w:color="auto"/>
              </w:pBdr>
              <w:spacing w:after="60" w:line="276" w:lineRule="auto"/>
              <w:contextualSpacing w:val="0"/>
              <w:jc w:val="both"/>
              <w:rPr>
                <w:rFonts w:ascii="Arial" w:hAnsi="Arial" w:cs="Arial"/>
                <w:sz w:val="20"/>
                <w:szCs w:val="20"/>
                <w:lang w:val="fr-CH"/>
              </w:rPr>
            </w:pPr>
            <w:r w:rsidRPr="00B261CE">
              <w:rPr>
                <w:rFonts w:ascii="Arial" w:hAnsi="Arial" w:cs="Arial"/>
                <w:sz w:val="20"/>
                <w:szCs w:val="20"/>
                <w:lang w:val="fr-CH"/>
              </w:rPr>
              <w:t xml:space="preserve">Les animaux devant quitter l’exploitation d’estivage ne peuvent être déplacés que : </w:t>
            </w:r>
          </w:p>
          <w:p w14:paraId="0B73B82F" w14:textId="77777777" w:rsidR="00685B9C" w:rsidRPr="00B261CE" w:rsidRDefault="005D0BE7" w:rsidP="00BF48BB">
            <w:pPr>
              <w:pStyle w:val="Paragraphedeliste"/>
              <w:numPr>
                <w:ilvl w:val="1"/>
                <w:numId w:val="31"/>
              </w:numPr>
              <w:pBdr>
                <w:right w:val="single" w:sz="4" w:space="4" w:color="auto"/>
              </w:pBdr>
              <w:spacing w:after="60" w:line="276" w:lineRule="auto"/>
              <w:contextualSpacing w:val="0"/>
              <w:jc w:val="both"/>
              <w:rPr>
                <w:rFonts w:ascii="Arial" w:hAnsi="Arial" w:cs="Arial"/>
                <w:sz w:val="20"/>
                <w:szCs w:val="20"/>
                <w:lang w:val="fr-CH"/>
              </w:rPr>
            </w:pPr>
            <w:r w:rsidRPr="00B261CE">
              <w:rPr>
                <w:rFonts w:ascii="Arial" w:hAnsi="Arial" w:cs="Arial"/>
                <w:sz w:val="20"/>
                <w:szCs w:val="20"/>
                <w:lang w:val="fr-CH"/>
              </w:rPr>
              <w:t xml:space="preserve">vers </w:t>
            </w:r>
            <w:r w:rsidR="009660F1" w:rsidRPr="00B261CE">
              <w:rPr>
                <w:rFonts w:ascii="Arial" w:hAnsi="Arial" w:cs="Arial"/>
                <w:sz w:val="20"/>
                <w:szCs w:val="20"/>
                <w:lang w:val="fr-CH"/>
              </w:rPr>
              <w:t xml:space="preserve">l’exploitation d’origine </w:t>
            </w:r>
            <w:r w:rsidRPr="00B261CE">
              <w:rPr>
                <w:rFonts w:ascii="Arial" w:hAnsi="Arial" w:cs="Arial"/>
                <w:sz w:val="20"/>
                <w:szCs w:val="20"/>
                <w:lang w:val="fr-CH"/>
              </w:rPr>
              <w:t>avec le statut piétin « sous séquestre »</w:t>
            </w:r>
            <w:r w:rsidR="00372020" w:rsidRPr="00B261CE">
              <w:rPr>
                <w:rFonts w:ascii="Arial" w:hAnsi="Arial" w:cs="Arial"/>
                <w:sz w:val="20"/>
                <w:szCs w:val="20"/>
                <w:lang w:val="fr-CH"/>
              </w:rPr>
              <w:t xml:space="preserve"> ou une autre exploitation</w:t>
            </w:r>
            <w:r w:rsidRPr="00B261CE">
              <w:rPr>
                <w:rFonts w:ascii="Arial" w:hAnsi="Arial" w:cs="Arial"/>
                <w:sz w:val="20"/>
                <w:szCs w:val="20"/>
                <w:lang w:val="fr-CH"/>
              </w:rPr>
              <w:t> composée uniquement de bêtes ayant le même statut,</w:t>
            </w:r>
          </w:p>
          <w:p w14:paraId="7BB8E644" w14:textId="645444AC" w:rsidR="00690F74" w:rsidRPr="00B261CE" w:rsidRDefault="005D0BE7" w:rsidP="00BF48BB">
            <w:pPr>
              <w:pStyle w:val="Paragraphedeliste"/>
              <w:numPr>
                <w:ilvl w:val="1"/>
                <w:numId w:val="31"/>
              </w:numPr>
              <w:pBdr>
                <w:right w:val="single" w:sz="4" w:space="4" w:color="auto"/>
              </w:pBdr>
              <w:spacing w:after="60" w:line="276" w:lineRule="auto"/>
              <w:contextualSpacing w:val="0"/>
              <w:jc w:val="both"/>
              <w:rPr>
                <w:rFonts w:ascii="Arial" w:hAnsi="Arial" w:cs="Arial"/>
                <w:sz w:val="20"/>
                <w:szCs w:val="20"/>
                <w:lang w:val="fr-CH"/>
              </w:rPr>
            </w:pPr>
            <w:r w:rsidRPr="00B261CE">
              <w:rPr>
                <w:rFonts w:ascii="Arial" w:hAnsi="Arial" w:cs="Arial"/>
                <w:sz w:val="20"/>
                <w:szCs w:val="20"/>
                <w:lang w:val="fr-CH"/>
              </w:rPr>
              <w:t xml:space="preserve">vers une exploitation </w:t>
            </w:r>
            <w:r w:rsidR="002017BC" w:rsidRPr="00B261CE">
              <w:rPr>
                <w:rFonts w:ascii="Arial" w:hAnsi="Arial" w:cs="Arial"/>
                <w:sz w:val="20"/>
                <w:szCs w:val="20"/>
                <w:lang w:val="fr-CH"/>
              </w:rPr>
              <w:t>d’</w:t>
            </w:r>
            <w:r w:rsidRPr="00B261CE">
              <w:rPr>
                <w:rFonts w:ascii="Arial" w:hAnsi="Arial" w:cs="Arial"/>
                <w:sz w:val="20"/>
                <w:szCs w:val="20"/>
                <w:lang w:val="fr-CH"/>
              </w:rPr>
              <w:t xml:space="preserve">engraissement </w:t>
            </w:r>
            <w:r w:rsidR="00685B9C" w:rsidRPr="00B261CE">
              <w:rPr>
                <w:rFonts w:ascii="Arial" w:hAnsi="Arial" w:cs="Arial"/>
                <w:sz w:val="20"/>
                <w:szCs w:val="20"/>
                <w:lang w:val="fr-CH"/>
              </w:rPr>
              <w:t>disposant d’une autorisation</w:t>
            </w:r>
            <w:r w:rsidR="005841BF">
              <w:rPr>
                <w:rFonts w:ascii="Arial" w:hAnsi="Arial" w:cs="Arial"/>
                <w:sz w:val="20"/>
                <w:szCs w:val="20"/>
                <w:lang w:val="fr-CH"/>
              </w:rPr>
              <w:t>,</w:t>
            </w:r>
            <w:r w:rsidR="00685B9C" w:rsidRPr="00B261CE">
              <w:rPr>
                <w:rFonts w:ascii="Arial" w:hAnsi="Arial" w:cs="Arial"/>
                <w:sz w:val="20"/>
                <w:szCs w:val="20"/>
                <w:lang w:val="fr-CH"/>
              </w:rPr>
              <w:t xml:space="preserve"> </w:t>
            </w:r>
          </w:p>
          <w:p w14:paraId="1208E17F" w14:textId="55BC2EB6" w:rsidR="005D0BE7" w:rsidRDefault="009660F1" w:rsidP="00BF48BB">
            <w:pPr>
              <w:pStyle w:val="Paragraphedeliste"/>
              <w:numPr>
                <w:ilvl w:val="1"/>
                <w:numId w:val="31"/>
              </w:numPr>
              <w:pBdr>
                <w:right w:val="single" w:sz="4" w:space="4" w:color="auto"/>
              </w:pBdr>
              <w:spacing w:after="120" w:line="276" w:lineRule="auto"/>
              <w:contextualSpacing w:val="0"/>
              <w:jc w:val="both"/>
              <w:rPr>
                <w:rFonts w:ascii="Arial" w:hAnsi="Arial" w:cs="Arial"/>
                <w:sz w:val="20"/>
                <w:szCs w:val="20"/>
                <w:lang w:val="fr-CH"/>
              </w:rPr>
            </w:pPr>
            <w:proofErr w:type="spellStart"/>
            <w:r w:rsidRPr="00B261CE">
              <w:rPr>
                <w:rFonts w:ascii="Arial" w:hAnsi="Arial" w:cs="Arial"/>
                <w:sz w:val="20"/>
                <w:szCs w:val="20"/>
              </w:rPr>
              <w:t>directement</w:t>
            </w:r>
            <w:proofErr w:type="spellEnd"/>
            <w:r w:rsidRPr="00B261CE">
              <w:rPr>
                <w:rFonts w:ascii="Arial" w:hAnsi="Arial" w:cs="Arial"/>
                <w:sz w:val="20"/>
                <w:szCs w:val="20"/>
              </w:rPr>
              <w:t xml:space="preserve"> </w:t>
            </w:r>
            <w:proofErr w:type="spellStart"/>
            <w:r w:rsidRPr="00B261CE">
              <w:rPr>
                <w:rFonts w:ascii="Arial" w:hAnsi="Arial" w:cs="Arial"/>
                <w:sz w:val="20"/>
                <w:szCs w:val="20"/>
              </w:rPr>
              <w:t>vers</w:t>
            </w:r>
            <w:proofErr w:type="spellEnd"/>
            <w:r w:rsidRPr="00B261CE">
              <w:rPr>
                <w:rFonts w:ascii="Arial" w:hAnsi="Arial" w:cs="Arial"/>
                <w:sz w:val="20"/>
                <w:szCs w:val="20"/>
              </w:rPr>
              <w:t xml:space="preserve"> </w:t>
            </w:r>
            <w:proofErr w:type="spellStart"/>
            <w:r w:rsidRPr="00B261CE">
              <w:rPr>
                <w:rFonts w:ascii="Arial" w:hAnsi="Arial" w:cs="Arial"/>
                <w:sz w:val="20"/>
                <w:szCs w:val="20"/>
              </w:rPr>
              <w:t>l’abattoir</w:t>
            </w:r>
            <w:proofErr w:type="spellEnd"/>
            <w:r w:rsidR="005D0BE7" w:rsidRPr="00B261CE">
              <w:rPr>
                <w:rFonts w:ascii="Arial" w:hAnsi="Arial" w:cs="Arial"/>
                <w:sz w:val="20"/>
                <w:szCs w:val="20"/>
                <w:lang w:val="fr-CH"/>
              </w:rPr>
              <w:t>.</w:t>
            </w:r>
          </w:p>
          <w:p w14:paraId="05638C9E" w14:textId="0FDB6470" w:rsidR="005D0BE7" w:rsidRDefault="005D0BE7" w:rsidP="005C236F">
            <w:pPr>
              <w:pStyle w:val="Paragraphedeliste"/>
              <w:pBdr>
                <w:right w:val="single" w:sz="4" w:space="4" w:color="auto"/>
              </w:pBdr>
              <w:spacing w:after="120" w:line="276" w:lineRule="auto"/>
              <w:ind w:left="323"/>
              <w:contextualSpacing w:val="0"/>
              <w:jc w:val="both"/>
              <w:rPr>
                <w:rFonts w:ascii="Arial" w:hAnsi="Arial" w:cs="Arial"/>
                <w:sz w:val="20"/>
                <w:szCs w:val="20"/>
                <w:lang w:val="fr-CH"/>
              </w:rPr>
            </w:pPr>
            <w:r w:rsidRPr="00B261CE">
              <w:rPr>
                <w:rFonts w:ascii="Arial" w:hAnsi="Arial" w:cs="Arial"/>
                <w:sz w:val="20"/>
                <w:szCs w:val="20"/>
                <w:lang w:val="fr-CH"/>
              </w:rPr>
              <w:t>A cet effet, un document d'accompagnement en cas de mesures de police des épizooties doit être rempli par un organe de la police des épizooties (vétérinaire officiel).</w:t>
            </w:r>
            <w:r w:rsidR="0013179B" w:rsidRPr="00B261CE">
              <w:rPr>
                <w:rFonts w:ascii="Arial" w:hAnsi="Arial" w:cs="Arial"/>
                <w:sz w:val="20"/>
                <w:szCs w:val="20"/>
                <w:lang w:val="fr-CH"/>
              </w:rPr>
              <w:t xml:space="preserve"> Les animaux sous séquestre ne doivent pas être transportés ensemble avec des animaux non séquestrés, sauf si le transport conduit</w:t>
            </w:r>
            <w:r w:rsidR="00AC416A">
              <w:rPr>
                <w:rFonts w:ascii="Arial" w:hAnsi="Arial" w:cs="Arial"/>
                <w:sz w:val="20"/>
                <w:szCs w:val="20"/>
                <w:lang w:val="fr-CH"/>
              </w:rPr>
              <w:t xml:space="preserve"> tous les animaux</w:t>
            </w:r>
            <w:r w:rsidR="0013179B" w:rsidRPr="00B261CE">
              <w:rPr>
                <w:rFonts w:ascii="Arial" w:hAnsi="Arial" w:cs="Arial"/>
                <w:sz w:val="20"/>
                <w:szCs w:val="20"/>
                <w:lang w:val="fr-CH"/>
              </w:rPr>
              <w:t xml:space="preserve"> directement à l’abattoir.</w:t>
            </w:r>
          </w:p>
          <w:p w14:paraId="20B97342" w14:textId="28585093" w:rsidR="005C236F" w:rsidRPr="005C236F" w:rsidRDefault="005C236F" w:rsidP="005C236F">
            <w:pPr>
              <w:pBdr>
                <w:right w:val="single" w:sz="4" w:space="4" w:color="auto"/>
              </w:pBdr>
              <w:spacing w:line="276" w:lineRule="auto"/>
              <w:ind w:left="323"/>
              <w:jc w:val="both"/>
              <w:rPr>
                <w:rFonts w:ascii="Arial" w:hAnsi="Arial" w:cs="Arial"/>
                <w:sz w:val="20"/>
                <w:szCs w:val="20"/>
                <w:lang w:val="fr-CH"/>
              </w:rPr>
            </w:pPr>
            <w:r>
              <w:rPr>
                <w:rFonts w:ascii="Arial" w:hAnsi="Arial" w:cs="Arial"/>
                <w:sz w:val="20"/>
                <w:szCs w:val="20"/>
                <w:lang w:val="fr-CH"/>
              </w:rPr>
              <w:lastRenderedPageBreak/>
              <w:t xml:space="preserve">Les déplacements d’animaux </w:t>
            </w:r>
            <w:r w:rsidRPr="0012398A">
              <w:rPr>
                <w:rFonts w:ascii="Arial" w:hAnsi="Arial" w:cs="Arial"/>
                <w:sz w:val="20"/>
                <w:szCs w:val="20"/>
                <w:lang w:val="fr-CH"/>
              </w:rPr>
              <w:t xml:space="preserve">vers </w:t>
            </w:r>
            <w:r>
              <w:rPr>
                <w:rFonts w:ascii="Arial" w:hAnsi="Arial" w:cs="Arial"/>
                <w:sz w:val="20"/>
                <w:szCs w:val="20"/>
                <w:lang w:val="fr-CH"/>
              </w:rPr>
              <w:t xml:space="preserve">des </w:t>
            </w:r>
            <w:r w:rsidRPr="0012398A">
              <w:rPr>
                <w:rFonts w:ascii="Arial" w:hAnsi="Arial" w:cs="Arial"/>
                <w:sz w:val="20"/>
                <w:szCs w:val="20"/>
                <w:lang w:val="fr-CH"/>
              </w:rPr>
              <w:t>exploitation</w:t>
            </w:r>
            <w:r>
              <w:rPr>
                <w:rFonts w:ascii="Arial" w:hAnsi="Arial" w:cs="Arial"/>
                <w:sz w:val="20"/>
                <w:szCs w:val="20"/>
                <w:lang w:val="fr-CH"/>
              </w:rPr>
              <w:t xml:space="preserve">s </w:t>
            </w:r>
            <w:r w:rsidRPr="0012398A">
              <w:rPr>
                <w:rFonts w:ascii="Arial" w:hAnsi="Arial" w:cs="Arial"/>
                <w:sz w:val="20"/>
                <w:szCs w:val="20"/>
                <w:lang w:val="fr-CH"/>
              </w:rPr>
              <w:t xml:space="preserve">avec le statut piétin « indemne » </w:t>
            </w:r>
            <w:r>
              <w:rPr>
                <w:rFonts w:ascii="Arial" w:hAnsi="Arial" w:cs="Arial"/>
                <w:sz w:val="20"/>
                <w:szCs w:val="20"/>
                <w:lang w:val="fr-CH"/>
              </w:rPr>
              <w:t xml:space="preserve">(y compris l’exploitation d’origine) dans lesquelles sont détenus des moutons et/ou des chèvres sont </w:t>
            </w:r>
            <w:r w:rsidR="00AC416A">
              <w:rPr>
                <w:rFonts w:ascii="Arial" w:hAnsi="Arial" w:cs="Arial"/>
                <w:sz w:val="20"/>
                <w:szCs w:val="20"/>
                <w:lang w:val="fr-CH"/>
              </w:rPr>
              <w:t>interdits</w:t>
            </w:r>
            <w:r>
              <w:rPr>
                <w:rFonts w:ascii="Arial" w:hAnsi="Arial" w:cs="Arial"/>
                <w:sz w:val="20"/>
                <w:szCs w:val="20"/>
                <w:lang w:val="fr-CH"/>
              </w:rPr>
              <w:t xml:space="preserve">. </w:t>
            </w:r>
          </w:p>
          <w:p w14:paraId="02C858B8" w14:textId="77777777" w:rsidR="005B6F7B" w:rsidRPr="00B261CE" w:rsidRDefault="005B6F7B" w:rsidP="005B6F7B">
            <w:pPr>
              <w:spacing w:line="276" w:lineRule="auto"/>
              <w:jc w:val="both"/>
              <w:rPr>
                <w:rFonts w:ascii="Arial" w:hAnsi="Arial" w:cs="Arial"/>
                <w:sz w:val="20"/>
                <w:szCs w:val="20"/>
                <w:lang w:val="fr-CH" w:eastAsia="en-US"/>
              </w:rPr>
            </w:pPr>
          </w:p>
          <w:p w14:paraId="5B0044C3" w14:textId="77777777" w:rsidR="005B6F7B" w:rsidRPr="00B261CE" w:rsidRDefault="005B6F7B" w:rsidP="00B82F08">
            <w:pPr>
              <w:spacing w:after="120" w:line="276" w:lineRule="auto"/>
              <w:jc w:val="both"/>
              <w:rPr>
                <w:rFonts w:ascii="Arial" w:hAnsi="Arial" w:cs="Arial"/>
                <w:sz w:val="20"/>
                <w:szCs w:val="20"/>
                <w:u w:val="single"/>
                <w:lang w:val="fr-CH"/>
              </w:rPr>
            </w:pPr>
            <w:r w:rsidRPr="00B261CE">
              <w:rPr>
                <w:rFonts w:ascii="Arial" w:hAnsi="Arial" w:cs="Arial"/>
                <w:sz w:val="20"/>
                <w:szCs w:val="20"/>
                <w:u w:val="single"/>
                <w:lang w:val="fr-CH"/>
              </w:rPr>
              <w:t>Biosécurité sur l’estivage</w:t>
            </w:r>
          </w:p>
          <w:p w14:paraId="345AD658" w14:textId="177CF167" w:rsidR="005B6F7B" w:rsidRPr="00B261CE" w:rsidRDefault="005B6F7B" w:rsidP="00BF48BB">
            <w:pPr>
              <w:pStyle w:val="Paragraphedeliste"/>
              <w:numPr>
                <w:ilvl w:val="0"/>
                <w:numId w:val="31"/>
              </w:numPr>
              <w:spacing w:after="120" w:line="276" w:lineRule="auto"/>
              <w:contextualSpacing w:val="0"/>
              <w:jc w:val="both"/>
              <w:rPr>
                <w:rFonts w:ascii="Arial" w:hAnsi="Arial" w:cs="Arial"/>
                <w:sz w:val="20"/>
                <w:szCs w:val="20"/>
                <w:lang w:val="fr-CH"/>
              </w:rPr>
            </w:pPr>
            <w:r w:rsidRPr="00B261CE">
              <w:rPr>
                <w:rFonts w:ascii="Arial" w:hAnsi="Arial" w:cs="Arial"/>
                <w:sz w:val="20"/>
                <w:szCs w:val="20"/>
                <w:lang w:val="fr-CH"/>
              </w:rPr>
              <w:t xml:space="preserve">Il ne doit y avoir aucun contact avec des </w:t>
            </w:r>
            <w:r w:rsidR="00AC416A">
              <w:rPr>
                <w:rFonts w:ascii="Arial" w:hAnsi="Arial" w:cs="Arial"/>
                <w:sz w:val="20"/>
                <w:szCs w:val="20"/>
                <w:lang w:val="fr-CH"/>
              </w:rPr>
              <w:t>ruminants</w:t>
            </w:r>
            <w:r w:rsidRPr="00B261CE">
              <w:rPr>
                <w:rFonts w:ascii="Arial" w:hAnsi="Arial" w:cs="Arial"/>
                <w:sz w:val="20"/>
                <w:szCs w:val="20"/>
                <w:lang w:val="fr-CH"/>
              </w:rPr>
              <w:t xml:space="preserve"> d'un autre élevage ou estivage.</w:t>
            </w:r>
            <w:r w:rsidR="008C4EC4">
              <w:rPr>
                <w:rFonts w:ascii="Arial" w:hAnsi="Arial" w:cs="Arial"/>
                <w:sz w:val="20"/>
                <w:szCs w:val="20"/>
                <w:lang w:val="fr-CH"/>
              </w:rPr>
              <w:t xml:space="preserve"> Tout incident/contact interdit doit être annoncé sans délai au vétérinaire cantonal. </w:t>
            </w:r>
          </w:p>
          <w:p w14:paraId="1BDDAEDC" w14:textId="654EA3AF" w:rsidR="005B6F7B" w:rsidRPr="00B261CE" w:rsidRDefault="005B6F7B" w:rsidP="00BF48BB">
            <w:pPr>
              <w:pStyle w:val="Paragraphedeliste"/>
              <w:numPr>
                <w:ilvl w:val="0"/>
                <w:numId w:val="31"/>
              </w:numPr>
              <w:spacing w:after="120" w:line="276" w:lineRule="auto"/>
              <w:contextualSpacing w:val="0"/>
              <w:jc w:val="both"/>
              <w:rPr>
                <w:rFonts w:ascii="Arial" w:hAnsi="Arial" w:cs="Arial"/>
                <w:sz w:val="20"/>
                <w:szCs w:val="20"/>
                <w:lang w:val="fr-CH"/>
              </w:rPr>
            </w:pPr>
            <w:r w:rsidRPr="00B261CE">
              <w:rPr>
                <w:rFonts w:ascii="Arial" w:hAnsi="Arial" w:cs="Arial"/>
                <w:sz w:val="20"/>
                <w:szCs w:val="20"/>
                <w:lang w:val="fr-CH"/>
              </w:rPr>
              <w:t>Les moutons cliniquement malades doivent être détenus à l’écart des autres moutons et être traités.</w:t>
            </w:r>
            <w:r w:rsidR="008C4EC4">
              <w:rPr>
                <w:rFonts w:ascii="Arial" w:hAnsi="Arial" w:cs="Arial"/>
                <w:sz w:val="20"/>
                <w:szCs w:val="20"/>
                <w:lang w:val="fr-CH"/>
              </w:rPr>
              <w:t xml:space="preserve"> Les traitements doivent être inscrits dans le journal des traitements. </w:t>
            </w:r>
            <w:r w:rsidRPr="00B261CE">
              <w:rPr>
                <w:rFonts w:ascii="Arial" w:hAnsi="Arial" w:cs="Arial"/>
                <w:sz w:val="20"/>
                <w:szCs w:val="20"/>
                <w:lang w:val="fr-CH"/>
              </w:rPr>
              <w:t>Si le traitement n’est pas possible sur l’exploitation d’estivage, ces moutons doivent être désalpés</w:t>
            </w:r>
            <w:r w:rsidR="005841BF">
              <w:rPr>
                <w:rFonts w:ascii="Arial" w:hAnsi="Arial" w:cs="Arial"/>
                <w:sz w:val="20"/>
                <w:szCs w:val="20"/>
                <w:lang w:val="fr-CH"/>
              </w:rPr>
              <w:t xml:space="preserve"> selon les conditions fixées préalablement (annonce au SAAV)</w:t>
            </w:r>
            <w:r w:rsidRPr="00B261CE">
              <w:rPr>
                <w:rFonts w:ascii="Arial" w:hAnsi="Arial" w:cs="Arial"/>
                <w:sz w:val="20"/>
                <w:szCs w:val="20"/>
                <w:lang w:val="fr-CH"/>
              </w:rPr>
              <w:t>.</w:t>
            </w:r>
          </w:p>
          <w:p w14:paraId="2BD29DD5" w14:textId="77777777" w:rsidR="00AC416A" w:rsidRDefault="005B6F7B" w:rsidP="00BF48BB">
            <w:pPr>
              <w:pStyle w:val="Paragraphedeliste"/>
              <w:numPr>
                <w:ilvl w:val="0"/>
                <w:numId w:val="31"/>
              </w:numPr>
              <w:spacing w:after="120" w:line="276" w:lineRule="auto"/>
              <w:contextualSpacing w:val="0"/>
              <w:jc w:val="both"/>
              <w:rPr>
                <w:rFonts w:ascii="Arial" w:hAnsi="Arial" w:cs="Arial"/>
                <w:sz w:val="20"/>
                <w:szCs w:val="20"/>
                <w:lang w:val="fr-CH"/>
              </w:rPr>
            </w:pPr>
            <w:r w:rsidRPr="00B261CE">
              <w:rPr>
                <w:rFonts w:ascii="Arial" w:hAnsi="Arial" w:cs="Arial"/>
                <w:sz w:val="20"/>
                <w:szCs w:val="20"/>
                <w:lang w:val="fr-CH"/>
              </w:rPr>
              <w:t xml:space="preserve">Les animaux ne doivent pas pâturer sur des surfaces étrangères à l’exploitation. </w:t>
            </w:r>
          </w:p>
          <w:p w14:paraId="2D7EFE13" w14:textId="77777777" w:rsidR="00AC416A" w:rsidRDefault="005B6F7B" w:rsidP="00BF48BB">
            <w:pPr>
              <w:pStyle w:val="Paragraphedeliste"/>
              <w:numPr>
                <w:ilvl w:val="0"/>
                <w:numId w:val="31"/>
              </w:numPr>
              <w:spacing w:after="120" w:line="276" w:lineRule="auto"/>
              <w:contextualSpacing w:val="0"/>
              <w:jc w:val="both"/>
              <w:rPr>
                <w:rFonts w:ascii="Arial" w:hAnsi="Arial" w:cs="Arial"/>
                <w:sz w:val="20"/>
                <w:szCs w:val="20"/>
                <w:lang w:val="fr-CH"/>
              </w:rPr>
            </w:pPr>
            <w:r w:rsidRPr="00AC416A">
              <w:rPr>
                <w:rFonts w:ascii="Arial" w:hAnsi="Arial" w:cs="Arial"/>
                <w:sz w:val="20"/>
                <w:szCs w:val="20"/>
                <w:lang w:val="fr-CH"/>
              </w:rPr>
              <w:t>Les animaux ne doivent pas être conduits sur les routes et les chemins publics</w:t>
            </w:r>
            <w:r w:rsidR="00B82F08" w:rsidRPr="00AC416A">
              <w:rPr>
                <w:rFonts w:ascii="Arial" w:hAnsi="Arial" w:cs="Arial"/>
                <w:sz w:val="20"/>
                <w:szCs w:val="20"/>
                <w:lang w:val="fr-CH"/>
              </w:rPr>
              <w:t xml:space="preserve"> pour accéder au lieu d’estivage</w:t>
            </w:r>
            <w:r w:rsidR="00AC416A">
              <w:rPr>
                <w:rFonts w:ascii="Arial" w:hAnsi="Arial" w:cs="Arial"/>
                <w:sz w:val="20"/>
                <w:szCs w:val="20"/>
                <w:lang w:val="fr-CH"/>
              </w:rPr>
              <w:t>,</w:t>
            </w:r>
            <w:r w:rsidR="00AC416A" w:rsidRPr="00AC416A">
              <w:rPr>
                <w:rFonts w:ascii="Arial" w:hAnsi="Arial" w:cs="Arial"/>
                <w:sz w:val="20"/>
                <w:szCs w:val="20"/>
                <w:lang w:val="fr-CH"/>
              </w:rPr>
              <w:t xml:space="preserve"> ni pour leur déplacement en dehors de l’exploitation d’estivage</w:t>
            </w:r>
            <w:r w:rsidRPr="00AC416A">
              <w:rPr>
                <w:rFonts w:ascii="Arial" w:hAnsi="Arial" w:cs="Arial"/>
                <w:sz w:val="20"/>
                <w:szCs w:val="20"/>
                <w:lang w:val="fr-CH"/>
              </w:rPr>
              <w:t xml:space="preserve">. </w:t>
            </w:r>
            <w:r w:rsidR="007C4BD9" w:rsidRPr="00AC416A">
              <w:rPr>
                <w:rFonts w:ascii="Arial" w:hAnsi="Arial" w:cs="Arial"/>
                <w:sz w:val="20"/>
                <w:szCs w:val="20"/>
                <w:lang w:val="fr-CH"/>
              </w:rPr>
              <w:t>Les véhicules de transport doivent être désinfectés après leur utilisation.</w:t>
            </w:r>
          </w:p>
          <w:p w14:paraId="3EF4871F" w14:textId="73AC211B" w:rsidR="005B6F7B" w:rsidRPr="00AC416A" w:rsidRDefault="005B6F7B" w:rsidP="00BF48BB">
            <w:pPr>
              <w:pStyle w:val="Paragraphedeliste"/>
              <w:numPr>
                <w:ilvl w:val="0"/>
                <w:numId w:val="31"/>
              </w:numPr>
              <w:spacing w:after="120" w:line="276" w:lineRule="auto"/>
              <w:contextualSpacing w:val="0"/>
              <w:jc w:val="both"/>
              <w:rPr>
                <w:rFonts w:ascii="Arial" w:hAnsi="Arial" w:cs="Arial"/>
                <w:sz w:val="20"/>
                <w:szCs w:val="20"/>
                <w:lang w:val="fr-CH"/>
              </w:rPr>
            </w:pPr>
            <w:r w:rsidRPr="00AC416A">
              <w:rPr>
                <w:rFonts w:ascii="Arial" w:hAnsi="Arial" w:cs="Arial"/>
                <w:sz w:val="20"/>
                <w:szCs w:val="20"/>
                <w:lang w:val="fr-CH"/>
              </w:rPr>
              <w:t xml:space="preserve">L’exploitation d’estivage sous séquestre ne peut partager aucune limite géographique </w:t>
            </w:r>
            <w:r w:rsidR="00B82F08" w:rsidRPr="00AC416A">
              <w:rPr>
                <w:rFonts w:ascii="Arial" w:hAnsi="Arial" w:cs="Arial"/>
                <w:sz w:val="20"/>
                <w:szCs w:val="20"/>
                <w:lang w:val="fr-CH"/>
              </w:rPr>
              <w:t xml:space="preserve">directe </w:t>
            </w:r>
            <w:r w:rsidRPr="00AC416A">
              <w:rPr>
                <w:rFonts w:ascii="Arial" w:hAnsi="Arial" w:cs="Arial"/>
                <w:sz w:val="20"/>
                <w:szCs w:val="20"/>
                <w:lang w:val="fr-CH"/>
              </w:rPr>
              <w:t>avec d’autres exploitations ou estivages</w:t>
            </w:r>
            <w:r w:rsidR="00AC416A" w:rsidRPr="00AC416A">
              <w:rPr>
                <w:rFonts w:ascii="Arial" w:hAnsi="Arial" w:cs="Arial"/>
                <w:sz w:val="20"/>
                <w:szCs w:val="20"/>
                <w:lang w:val="fr-CH"/>
              </w:rPr>
              <w:t xml:space="preserve"> détenant des ruminants</w:t>
            </w:r>
            <w:r w:rsidRPr="00AC416A">
              <w:rPr>
                <w:rFonts w:ascii="Arial" w:hAnsi="Arial" w:cs="Arial"/>
                <w:sz w:val="20"/>
                <w:szCs w:val="20"/>
                <w:lang w:val="fr-CH"/>
              </w:rPr>
              <w:t xml:space="preserve">. </w:t>
            </w:r>
          </w:p>
          <w:p w14:paraId="45F091D1" w14:textId="2E00AF77" w:rsidR="005B6F7B" w:rsidRPr="00B261CE" w:rsidRDefault="009202C5" w:rsidP="00BF48BB">
            <w:pPr>
              <w:pStyle w:val="Paragraphedeliste"/>
              <w:numPr>
                <w:ilvl w:val="0"/>
                <w:numId w:val="31"/>
              </w:numPr>
              <w:spacing w:after="120" w:line="276" w:lineRule="auto"/>
              <w:contextualSpacing w:val="0"/>
              <w:jc w:val="both"/>
              <w:rPr>
                <w:rFonts w:ascii="Arial" w:hAnsi="Arial" w:cs="Arial"/>
                <w:sz w:val="20"/>
                <w:szCs w:val="20"/>
                <w:lang w:val="fr-CH"/>
              </w:rPr>
            </w:pPr>
            <w:r w:rsidRPr="00B261CE">
              <w:rPr>
                <w:rFonts w:ascii="Arial" w:hAnsi="Arial" w:cs="Arial"/>
                <w:sz w:val="20"/>
                <w:szCs w:val="20"/>
                <w:lang w:val="fr-CH"/>
              </w:rPr>
              <w:t xml:space="preserve">Les pâturages doivent être protégés par des clôtures </w:t>
            </w:r>
            <w:r>
              <w:rPr>
                <w:rFonts w:ascii="Arial" w:hAnsi="Arial" w:cs="Arial"/>
                <w:sz w:val="20"/>
                <w:szCs w:val="20"/>
                <w:lang w:val="fr-CH"/>
              </w:rPr>
              <w:t>et des précautions particulières doivent être prises si des chemins de randonnée publics traversent l’estivage concerné (information au</w:t>
            </w:r>
            <w:r w:rsidR="00357C7A">
              <w:rPr>
                <w:rFonts w:ascii="Arial" w:hAnsi="Arial" w:cs="Arial"/>
                <w:sz w:val="20"/>
                <w:szCs w:val="20"/>
                <w:lang w:val="fr-CH"/>
              </w:rPr>
              <w:t>x</w:t>
            </w:r>
            <w:r>
              <w:rPr>
                <w:rFonts w:ascii="Arial" w:hAnsi="Arial" w:cs="Arial"/>
                <w:sz w:val="20"/>
                <w:szCs w:val="20"/>
                <w:lang w:val="fr-CH"/>
              </w:rPr>
              <w:t xml:space="preserve"> randonneurs de ne pas quitter les sentiers, éviter les contact</w:t>
            </w:r>
            <w:r w:rsidR="00357C7A">
              <w:rPr>
                <w:rFonts w:ascii="Arial" w:hAnsi="Arial" w:cs="Arial"/>
                <w:sz w:val="20"/>
                <w:szCs w:val="20"/>
                <w:lang w:val="fr-CH"/>
              </w:rPr>
              <w:t>s</w:t>
            </w:r>
            <w:r>
              <w:rPr>
                <w:rFonts w:ascii="Arial" w:hAnsi="Arial" w:cs="Arial"/>
                <w:sz w:val="20"/>
                <w:szCs w:val="20"/>
                <w:lang w:val="fr-CH"/>
              </w:rPr>
              <w:t xml:space="preserve"> avec les animaux, …).</w:t>
            </w:r>
          </w:p>
          <w:p w14:paraId="3916EBCC" w14:textId="76466BFA" w:rsidR="005B6F7B" w:rsidRPr="00B261CE" w:rsidRDefault="005B6F7B" w:rsidP="00BF48BB">
            <w:pPr>
              <w:pStyle w:val="Paragraphedeliste"/>
              <w:numPr>
                <w:ilvl w:val="0"/>
                <w:numId w:val="31"/>
              </w:numPr>
              <w:spacing w:after="120" w:line="276" w:lineRule="auto"/>
              <w:contextualSpacing w:val="0"/>
              <w:jc w:val="both"/>
              <w:rPr>
                <w:rFonts w:ascii="Arial" w:hAnsi="Arial" w:cs="Arial"/>
                <w:sz w:val="20"/>
                <w:szCs w:val="20"/>
                <w:lang w:val="fr-CH"/>
              </w:rPr>
            </w:pPr>
            <w:r w:rsidRPr="00B261CE">
              <w:rPr>
                <w:rFonts w:ascii="Arial" w:hAnsi="Arial" w:cs="Arial"/>
                <w:sz w:val="20"/>
                <w:szCs w:val="20"/>
                <w:lang w:val="fr-CH"/>
              </w:rPr>
              <w:t>Le trafic de personnes sur l’exploitation d’estivage doit être restreint</w:t>
            </w:r>
            <w:r w:rsidR="00B82F08">
              <w:rPr>
                <w:rFonts w:ascii="Arial" w:hAnsi="Arial" w:cs="Arial"/>
                <w:sz w:val="20"/>
                <w:szCs w:val="20"/>
                <w:lang w:val="fr-CH"/>
              </w:rPr>
              <w:t xml:space="preserve">. </w:t>
            </w:r>
            <w:r w:rsidRPr="00B261CE">
              <w:rPr>
                <w:rFonts w:ascii="Arial" w:hAnsi="Arial" w:cs="Arial"/>
                <w:sz w:val="20"/>
                <w:szCs w:val="20"/>
                <w:lang w:val="fr-CH"/>
              </w:rPr>
              <w:t>Un pédiluve doit être disponible</w:t>
            </w:r>
            <w:r w:rsidR="00B82F08">
              <w:rPr>
                <w:rFonts w:ascii="Arial" w:hAnsi="Arial" w:cs="Arial"/>
                <w:sz w:val="20"/>
                <w:szCs w:val="20"/>
                <w:lang w:val="fr-CH"/>
              </w:rPr>
              <w:t xml:space="preserve"> pour la désinfection des personnes quittant l’estivage</w:t>
            </w:r>
            <w:r w:rsidRPr="00B261CE">
              <w:rPr>
                <w:rFonts w:ascii="Arial" w:hAnsi="Arial" w:cs="Arial"/>
                <w:sz w:val="20"/>
                <w:szCs w:val="20"/>
                <w:lang w:val="fr-CH"/>
              </w:rPr>
              <w:t>.</w:t>
            </w:r>
            <w:r w:rsidR="00B82F08">
              <w:rPr>
                <w:rFonts w:ascii="Arial" w:hAnsi="Arial" w:cs="Arial"/>
                <w:sz w:val="20"/>
                <w:szCs w:val="20"/>
                <w:lang w:val="fr-CH"/>
              </w:rPr>
              <w:t xml:space="preserve"> Le berger et le gérant de l’estivage doivent s’assurer du respect des mesures de biosécurité sur l’estivage et </w:t>
            </w:r>
            <w:r w:rsidR="006E67BE">
              <w:rPr>
                <w:rFonts w:ascii="Arial" w:hAnsi="Arial" w:cs="Arial"/>
                <w:sz w:val="20"/>
                <w:szCs w:val="20"/>
                <w:lang w:val="fr-CH"/>
              </w:rPr>
              <w:t>du</w:t>
            </w:r>
            <w:r w:rsidR="00B82F08">
              <w:rPr>
                <w:rFonts w:ascii="Arial" w:hAnsi="Arial" w:cs="Arial"/>
                <w:sz w:val="20"/>
                <w:szCs w:val="20"/>
                <w:lang w:val="fr-CH"/>
              </w:rPr>
              <w:t xml:space="preserve"> bon déroulement du processus de désinfection.</w:t>
            </w:r>
          </w:p>
          <w:p w14:paraId="660C3326" w14:textId="77777777" w:rsidR="005B6F7B" w:rsidRDefault="005B6F7B" w:rsidP="00B82F08">
            <w:pPr>
              <w:pStyle w:val="Paragraphedeliste"/>
              <w:pBdr>
                <w:right w:val="single" w:sz="4" w:space="4" w:color="auto"/>
              </w:pBdr>
              <w:spacing w:after="120" w:line="276" w:lineRule="auto"/>
              <w:ind w:left="323"/>
              <w:contextualSpacing w:val="0"/>
              <w:jc w:val="both"/>
              <w:rPr>
                <w:rFonts w:ascii="Arial" w:hAnsi="Arial" w:cs="Arial"/>
                <w:sz w:val="20"/>
                <w:szCs w:val="20"/>
                <w:lang w:val="fr-CH"/>
              </w:rPr>
            </w:pPr>
            <w:r w:rsidRPr="00B261CE">
              <w:rPr>
                <w:rFonts w:ascii="Arial" w:hAnsi="Arial" w:cs="Arial"/>
                <w:sz w:val="20"/>
                <w:szCs w:val="20"/>
                <w:lang w:val="fr-CH"/>
              </w:rPr>
              <w:t xml:space="preserve">Après la désalpe des animaux, les locaux de stabulation </w:t>
            </w:r>
            <w:r w:rsidR="00E72FD5" w:rsidRPr="00B261CE">
              <w:rPr>
                <w:rFonts w:ascii="Arial" w:hAnsi="Arial" w:cs="Arial"/>
                <w:sz w:val="20"/>
                <w:szCs w:val="20"/>
                <w:lang w:val="fr-CH"/>
              </w:rPr>
              <w:t>doivent être désinfecté</w:t>
            </w:r>
            <w:r w:rsidRPr="00B261CE">
              <w:rPr>
                <w:rFonts w:ascii="Arial" w:hAnsi="Arial" w:cs="Arial"/>
                <w:sz w:val="20"/>
                <w:szCs w:val="20"/>
                <w:lang w:val="fr-CH"/>
              </w:rPr>
              <w:t xml:space="preserve">s. Les pâturages </w:t>
            </w:r>
            <w:r w:rsidR="00B82F08" w:rsidRPr="00B261CE">
              <w:rPr>
                <w:rFonts w:ascii="Arial" w:hAnsi="Arial" w:cs="Arial"/>
                <w:sz w:val="20"/>
                <w:szCs w:val="20"/>
                <w:lang w:val="fr-CH"/>
              </w:rPr>
              <w:t xml:space="preserve">et places en dur </w:t>
            </w:r>
            <w:r w:rsidRPr="00B261CE">
              <w:rPr>
                <w:rFonts w:ascii="Arial" w:hAnsi="Arial" w:cs="Arial"/>
                <w:sz w:val="20"/>
                <w:szCs w:val="20"/>
                <w:lang w:val="fr-CH"/>
              </w:rPr>
              <w:t>ne peuvent accueillir aucun animal durant le</w:t>
            </w:r>
            <w:r w:rsidR="00B261CE">
              <w:rPr>
                <w:rFonts w:ascii="Arial" w:hAnsi="Arial" w:cs="Arial"/>
                <w:sz w:val="20"/>
                <w:szCs w:val="20"/>
                <w:lang w:val="fr-CH"/>
              </w:rPr>
              <w:t>s 4 semaines suivant la désalpe.</w:t>
            </w:r>
            <w:r w:rsidR="00AC416A">
              <w:rPr>
                <w:rFonts w:ascii="Arial" w:hAnsi="Arial" w:cs="Arial"/>
                <w:sz w:val="20"/>
                <w:szCs w:val="20"/>
                <w:lang w:val="fr-CH"/>
              </w:rPr>
              <w:t xml:space="preserve"> </w:t>
            </w:r>
            <w:r w:rsidR="00AC416A" w:rsidRPr="00AC416A">
              <w:rPr>
                <w:rFonts w:ascii="Arial" w:hAnsi="Arial" w:cs="Arial"/>
                <w:sz w:val="20"/>
                <w:szCs w:val="20"/>
                <w:lang w:val="fr-CH"/>
              </w:rPr>
              <w:t>Le vétérinaire cantonal peut, après contrôle, raccourcir ce délai de 4 semaines</w:t>
            </w:r>
            <w:r w:rsidR="00AC416A">
              <w:rPr>
                <w:rFonts w:ascii="Arial" w:hAnsi="Arial" w:cs="Arial"/>
                <w:sz w:val="20"/>
                <w:szCs w:val="20"/>
                <w:lang w:val="fr-CH"/>
              </w:rPr>
              <w:t>.</w:t>
            </w:r>
          </w:p>
          <w:p w14:paraId="1174A6CB" w14:textId="7EC1956A" w:rsidR="00A55AB0" w:rsidRPr="00A55AB0" w:rsidRDefault="00A55AB0" w:rsidP="00A55AB0">
            <w:pPr>
              <w:pStyle w:val="10numrotation"/>
              <w:numPr>
                <w:ilvl w:val="0"/>
                <w:numId w:val="0"/>
              </w:numPr>
              <w:tabs>
                <w:tab w:val="left" w:pos="426"/>
              </w:tabs>
              <w:spacing w:after="120"/>
              <w:ind w:left="323"/>
              <w:rPr>
                <w:rFonts w:ascii="Arial" w:hAnsi="Arial" w:cs="Arial"/>
                <w:sz w:val="20"/>
                <w:lang w:val="fr-CH"/>
              </w:rPr>
            </w:pPr>
            <w:r w:rsidRPr="00A55AB0">
              <w:rPr>
                <w:rFonts w:ascii="Arial" w:hAnsi="Arial" w:cs="Arial"/>
                <w:sz w:val="20"/>
                <w:lang w:val="fr-CH"/>
              </w:rPr>
              <w:t>L’exploitant</w:t>
            </w:r>
            <w:r w:rsidR="00402D2F">
              <w:rPr>
                <w:rFonts w:ascii="Arial" w:hAnsi="Arial" w:cs="Arial"/>
                <w:sz w:val="20"/>
                <w:lang w:val="fr-CH"/>
              </w:rPr>
              <w:t>e ou l’exploitant</w:t>
            </w:r>
            <w:r w:rsidRPr="00A55AB0">
              <w:rPr>
                <w:rFonts w:ascii="Arial" w:hAnsi="Arial" w:cs="Arial"/>
                <w:sz w:val="20"/>
                <w:lang w:val="fr-CH"/>
              </w:rPr>
              <w:t xml:space="preserve"> s’engage à annoncer activement au SAAV si son exploitation devient indemne du piétin entre la soumission de la demande et la montée en estivage et prend conscience qu’il ne peut pas estiver en commun avec d’autres exploitations qui resteraient sous séquestre. </w:t>
            </w:r>
          </w:p>
          <w:p w14:paraId="183817B9" w14:textId="24CE751D" w:rsidR="00A55AB0" w:rsidRPr="00A55AB0" w:rsidRDefault="00A55AB0" w:rsidP="00B82F08">
            <w:pPr>
              <w:pStyle w:val="Paragraphedeliste"/>
              <w:pBdr>
                <w:right w:val="single" w:sz="4" w:space="4" w:color="auto"/>
              </w:pBdr>
              <w:spacing w:after="120" w:line="276" w:lineRule="auto"/>
              <w:ind w:left="323"/>
              <w:contextualSpacing w:val="0"/>
              <w:jc w:val="both"/>
              <w:rPr>
                <w:rFonts w:ascii="Arial" w:hAnsi="Arial" w:cs="Arial"/>
                <w:sz w:val="20"/>
                <w:szCs w:val="20"/>
                <w:lang w:val="fr-FR"/>
              </w:rPr>
            </w:pPr>
          </w:p>
        </w:tc>
      </w:tr>
    </w:tbl>
    <w:p w14:paraId="4F464F75" w14:textId="5549ADAE" w:rsidR="0073797C" w:rsidRPr="00B261CE" w:rsidRDefault="0073797C" w:rsidP="00C124BA">
      <w:pPr>
        <w:spacing w:before="60"/>
        <w:jc w:val="both"/>
        <w:rPr>
          <w:rFonts w:ascii="Arial" w:hAnsi="Arial" w:cs="Arial"/>
          <w:sz w:val="20"/>
          <w:szCs w:val="20"/>
          <w:lang w:val="fr-CH"/>
        </w:rPr>
      </w:pPr>
    </w:p>
    <w:p w14:paraId="313F7B19" w14:textId="332C7A72" w:rsidR="00B77FB5" w:rsidRDefault="00B77FB5" w:rsidP="00C124BA">
      <w:pPr>
        <w:spacing w:before="60"/>
        <w:jc w:val="both"/>
        <w:rPr>
          <w:rFonts w:ascii="Arial" w:hAnsi="Arial" w:cs="Arial"/>
          <w:sz w:val="20"/>
          <w:szCs w:val="20"/>
          <w:lang w:val="fr-CH"/>
        </w:rPr>
      </w:pPr>
    </w:p>
    <w:p w14:paraId="09030A8F" w14:textId="15A7D2BF" w:rsidR="00984239" w:rsidRPr="00B261CE" w:rsidRDefault="00984239" w:rsidP="00C124BA">
      <w:pPr>
        <w:spacing w:before="60"/>
        <w:jc w:val="both"/>
        <w:rPr>
          <w:rFonts w:ascii="Arial" w:hAnsi="Arial" w:cs="Arial"/>
          <w:sz w:val="20"/>
          <w:szCs w:val="20"/>
          <w:lang w:val="fr-CH"/>
        </w:rPr>
      </w:pPr>
    </w:p>
    <w:p w14:paraId="624CA939" w14:textId="051B237E" w:rsidR="00984239" w:rsidRPr="00B261CE" w:rsidRDefault="00984239" w:rsidP="006834A1">
      <w:pPr>
        <w:spacing w:before="240"/>
        <w:jc w:val="both"/>
        <w:rPr>
          <w:rFonts w:ascii="Arial" w:hAnsi="Arial" w:cs="Arial"/>
          <w:sz w:val="20"/>
          <w:szCs w:val="20"/>
          <w:lang w:val="fr-CH"/>
        </w:rPr>
      </w:pPr>
    </w:p>
    <w:p w14:paraId="649E7C93" w14:textId="77777777" w:rsidR="00A40436" w:rsidRDefault="00A40436">
      <w:pPr>
        <w:rPr>
          <w:rFonts w:ascii="Arial" w:hAnsi="Arial" w:cs="Arial"/>
          <w:b/>
          <w:sz w:val="28"/>
          <w:szCs w:val="28"/>
          <w:lang w:val="fr-CH"/>
        </w:rPr>
      </w:pPr>
      <w:r>
        <w:rPr>
          <w:rFonts w:ascii="Arial" w:hAnsi="Arial" w:cs="Arial"/>
          <w:b/>
          <w:sz w:val="28"/>
          <w:szCs w:val="28"/>
          <w:lang w:val="fr-CH"/>
        </w:rPr>
        <w:br w:type="page"/>
      </w:r>
    </w:p>
    <w:p w14:paraId="5FD750AA" w14:textId="6B778E64" w:rsidR="00984239" w:rsidRPr="00B261CE" w:rsidRDefault="00984239" w:rsidP="00984239">
      <w:pPr>
        <w:jc w:val="both"/>
        <w:rPr>
          <w:rFonts w:ascii="Arial" w:hAnsi="Arial" w:cs="Arial"/>
          <w:b/>
          <w:sz w:val="28"/>
          <w:szCs w:val="28"/>
          <w:lang w:val="fr-CH"/>
        </w:rPr>
      </w:pPr>
      <w:r w:rsidRPr="00B261CE">
        <w:rPr>
          <w:rFonts w:ascii="Arial" w:hAnsi="Arial" w:cs="Arial"/>
          <w:b/>
          <w:sz w:val="28"/>
          <w:szCs w:val="28"/>
          <w:lang w:val="fr-CH"/>
        </w:rPr>
        <w:lastRenderedPageBreak/>
        <w:t>Demande d’autorisation spéciale pour estivage – Liste des exploitations</w:t>
      </w:r>
    </w:p>
    <w:p w14:paraId="623E846A" w14:textId="77777777" w:rsidR="00984239" w:rsidRPr="00B261CE" w:rsidRDefault="00984239" w:rsidP="00984239">
      <w:pPr>
        <w:jc w:val="both"/>
        <w:rPr>
          <w:rFonts w:ascii="Arial" w:hAnsi="Arial" w:cs="Arial"/>
          <w:b/>
          <w:sz w:val="8"/>
          <w:szCs w:val="24"/>
          <w:lang w:val="fr-CH"/>
        </w:rPr>
      </w:pPr>
    </w:p>
    <w:p w14:paraId="056FCC5B" w14:textId="4247505B" w:rsidR="00984239" w:rsidRPr="00B261CE" w:rsidRDefault="00984239" w:rsidP="00690F74">
      <w:pPr>
        <w:jc w:val="both"/>
        <w:rPr>
          <w:rFonts w:ascii="Arial" w:hAnsi="Arial" w:cs="Arial"/>
          <w:sz w:val="20"/>
          <w:szCs w:val="20"/>
          <w:lang w:val="fr-CH"/>
        </w:rPr>
      </w:pPr>
      <w:r w:rsidRPr="00B261CE">
        <w:rPr>
          <w:rFonts w:ascii="Arial" w:hAnsi="Arial" w:cs="Arial"/>
          <w:noProof/>
          <w:sz w:val="20"/>
          <w:szCs w:val="20"/>
        </w:rPr>
        <mc:AlternateContent>
          <mc:Choice Requires="wps">
            <w:drawing>
              <wp:anchor distT="0" distB="0" distL="114300" distR="114300" simplePos="0" relativeHeight="251661312" behindDoc="0" locked="0" layoutInCell="1" allowOverlap="1" wp14:anchorId="66E0EE66" wp14:editId="1FA2DA72">
                <wp:simplePos x="0" y="0"/>
                <wp:positionH relativeFrom="margin">
                  <wp:align>center</wp:align>
                </wp:positionH>
                <wp:positionV relativeFrom="paragraph">
                  <wp:posOffset>15240</wp:posOffset>
                </wp:positionV>
                <wp:extent cx="5748655" cy="0"/>
                <wp:effectExtent l="0" t="0" r="23495" b="19050"/>
                <wp:wrapNone/>
                <wp:docPr id="47" name="Gerader Verbinder 2"/>
                <wp:cNvGraphicFramePr/>
                <a:graphic xmlns:a="http://schemas.openxmlformats.org/drawingml/2006/main">
                  <a:graphicData uri="http://schemas.microsoft.com/office/word/2010/wordprocessingShape">
                    <wps:wsp>
                      <wps:cNvCnPr/>
                      <wps:spPr>
                        <a:xfrm>
                          <a:off x="0" y="0"/>
                          <a:ext cx="574865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EB6D54" id="Gerader Verbinder 2"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text" from="0,1.2pt" to="452.6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" strokecolor="black [3040]" strokeweight="1pt">
                <w10:wrap anchorx="margin"/>
              </v:line>
            </w:pict>
          </mc:Fallback>
        </mc:AlternateContent>
      </w:r>
    </w:p>
    <w:tbl>
      <w:tblPr>
        <w:tblStyle w:val="Grilledutableau"/>
        <w:tblpPr w:leftFromText="141" w:rightFromText="141" w:vertAnchor="text" w:horzAnchor="margin" w:tblpY="23"/>
        <w:tblW w:w="0" w:type="auto"/>
        <w:tblLook w:val="04A0" w:firstRow="1" w:lastRow="0" w:firstColumn="1" w:lastColumn="0" w:noHBand="0" w:noVBand="1"/>
      </w:tblPr>
      <w:tblGrid>
        <w:gridCol w:w="1555"/>
        <w:gridCol w:w="1989"/>
        <w:gridCol w:w="2410"/>
        <w:gridCol w:w="3107"/>
      </w:tblGrid>
      <w:tr w:rsidR="00B77FB5" w:rsidRPr="00B261CE" w14:paraId="0D1BB03B" w14:textId="77777777" w:rsidTr="00D16E6B">
        <w:trPr>
          <w:trHeight w:val="340"/>
        </w:trPr>
        <w:tc>
          <w:tcPr>
            <w:tcW w:w="9061" w:type="dxa"/>
            <w:gridSpan w:val="4"/>
            <w:tcBorders>
              <w:top w:val="nil"/>
              <w:left w:val="nil"/>
              <w:bottom w:val="single" w:sz="4" w:space="0" w:color="auto"/>
              <w:right w:val="nil"/>
            </w:tcBorders>
          </w:tcPr>
          <w:p w14:paraId="56BF1F0D" w14:textId="77777777" w:rsidR="00B77FB5" w:rsidRDefault="00001410" w:rsidP="00C124BA">
            <w:pPr>
              <w:spacing w:before="60"/>
              <w:jc w:val="both"/>
              <w:rPr>
                <w:rFonts w:ascii="Arial" w:hAnsi="Arial" w:cs="Arial"/>
                <w:b/>
                <w:sz w:val="20"/>
                <w:szCs w:val="20"/>
              </w:rPr>
            </w:pPr>
            <w:proofErr w:type="spellStart"/>
            <w:r w:rsidRPr="00B261CE">
              <w:rPr>
                <w:rFonts w:ascii="Arial" w:hAnsi="Arial" w:cs="Arial"/>
                <w:b/>
                <w:sz w:val="20"/>
                <w:szCs w:val="20"/>
              </w:rPr>
              <w:t>Exploitations</w:t>
            </w:r>
            <w:proofErr w:type="spellEnd"/>
            <w:r w:rsidRPr="00B261CE">
              <w:rPr>
                <w:rFonts w:ascii="Arial" w:hAnsi="Arial" w:cs="Arial"/>
                <w:b/>
                <w:sz w:val="20"/>
                <w:szCs w:val="20"/>
              </w:rPr>
              <w:t xml:space="preserve"> </w:t>
            </w:r>
            <w:proofErr w:type="spellStart"/>
            <w:r w:rsidRPr="00B261CE">
              <w:rPr>
                <w:rFonts w:ascii="Arial" w:hAnsi="Arial" w:cs="Arial"/>
                <w:b/>
                <w:sz w:val="20"/>
                <w:szCs w:val="20"/>
              </w:rPr>
              <w:t>d'origine</w:t>
            </w:r>
            <w:proofErr w:type="spellEnd"/>
            <w:r w:rsidRPr="00B261CE">
              <w:rPr>
                <w:rFonts w:ascii="Arial" w:hAnsi="Arial" w:cs="Arial"/>
                <w:b/>
                <w:sz w:val="20"/>
                <w:szCs w:val="20"/>
              </w:rPr>
              <w:t xml:space="preserve"> des </w:t>
            </w:r>
            <w:proofErr w:type="spellStart"/>
            <w:r w:rsidRPr="00B261CE">
              <w:rPr>
                <w:rFonts w:ascii="Arial" w:hAnsi="Arial" w:cs="Arial"/>
                <w:b/>
                <w:sz w:val="20"/>
                <w:szCs w:val="20"/>
              </w:rPr>
              <w:t>animaux</w:t>
            </w:r>
            <w:proofErr w:type="spellEnd"/>
          </w:p>
          <w:p w14:paraId="194F2A6F" w14:textId="0FE3D197" w:rsidR="00A8303D" w:rsidRPr="00B261CE" w:rsidRDefault="00A8303D" w:rsidP="00C124BA">
            <w:pPr>
              <w:spacing w:before="60"/>
              <w:jc w:val="both"/>
              <w:rPr>
                <w:rFonts w:ascii="Arial" w:hAnsi="Arial" w:cs="Arial"/>
                <w:b/>
                <w:sz w:val="20"/>
                <w:szCs w:val="20"/>
              </w:rPr>
            </w:pPr>
          </w:p>
        </w:tc>
      </w:tr>
      <w:tr w:rsidR="00D16E6B" w:rsidRPr="001E60BD" w14:paraId="63DBFE8E" w14:textId="77777777" w:rsidTr="00D16E6B">
        <w:trPr>
          <w:trHeight w:val="340"/>
        </w:trPr>
        <w:tc>
          <w:tcPr>
            <w:tcW w:w="9061" w:type="dxa"/>
            <w:gridSpan w:val="4"/>
            <w:tcBorders>
              <w:top w:val="single" w:sz="4" w:space="0" w:color="auto"/>
              <w:left w:val="single" w:sz="4" w:space="0" w:color="auto"/>
              <w:bottom w:val="single" w:sz="4" w:space="0" w:color="auto"/>
              <w:right w:val="single" w:sz="4" w:space="0" w:color="auto"/>
            </w:tcBorders>
          </w:tcPr>
          <w:p w14:paraId="33A1DE5A" w14:textId="3246FBDB" w:rsidR="00D16E6B" w:rsidRPr="00B261CE" w:rsidRDefault="00D16E6B" w:rsidP="00D16E6B">
            <w:pPr>
              <w:spacing w:before="60" w:after="60"/>
              <w:jc w:val="both"/>
              <w:rPr>
                <w:rFonts w:ascii="Arial" w:hAnsi="Arial" w:cs="Arial"/>
                <w:b/>
                <w:sz w:val="20"/>
                <w:szCs w:val="20"/>
                <w:lang w:val="fr-CH"/>
              </w:rPr>
            </w:pPr>
            <w:r w:rsidRPr="00B261CE">
              <w:rPr>
                <w:rFonts w:ascii="Arial" w:hAnsi="Arial" w:cs="Arial"/>
                <w:sz w:val="20"/>
                <w:szCs w:val="20"/>
                <w:lang w:val="fr-CH"/>
              </w:rPr>
              <w:t xml:space="preserve">Les soussignés confirment avoir pris connaissance des conditions susmentionnées et se déclarent prêts à assumer la responsabilité de tous les dommages qui pourraient résulter du non-respect des mesures susmentionnées. </w:t>
            </w:r>
          </w:p>
        </w:tc>
      </w:tr>
      <w:tr w:rsidR="00B77FB5" w:rsidRPr="00B261CE" w14:paraId="1E37A72F" w14:textId="77777777" w:rsidTr="0013179B">
        <w:trPr>
          <w:trHeight w:val="340"/>
        </w:trPr>
        <w:tc>
          <w:tcPr>
            <w:tcW w:w="1555" w:type="dxa"/>
            <w:tcBorders>
              <w:top w:val="single" w:sz="4" w:space="0" w:color="auto"/>
            </w:tcBorders>
            <w:shd w:val="clear" w:color="auto" w:fill="F2F2F2" w:themeFill="background1" w:themeFillShade="F2"/>
          </w:tcPr>
          <w:p w14:paraId="7A447AFB" w14:textId="5F59DC2F" w:rsidR="00B77FB5" w:rsidRPr="00B261CE" w:rsidRDefault="00001410" w:rsidP="00690F74">
            <w:pPr>
              <w:jc w:val="both"/>
              <w:rPr>
                <w:rFonts w:ascii="Arial" w:hAnsi="Arial" w:cs="Arial"/>
                <w:sz w:val="20"/>
                <w:szCs w:val="20"/>
                <w:lang w:val="fr-CH"/>
              </w:rPr>
            </w:pPr>
            <w:r w:rsidRPr="00B261CE">
              <w:rPr>
                <w:rFonts w:ascii="Arial" w:hAnsi="Arial" w:cs="Arial"/>
                <w:sz w:val="20"/>
                <w:szCs w:val="20"/>
                <w:lang w:val="fr-CH"/>
              </w:rPr>
              <w:t>Numéro BDTA</w:t>
            </w:r>
          </w:p>
        </w:tc>
        <w:tc>
          <w:tcPr>
            <w:tcW w:w="1989" w:type="dxa"/>
            <w:tcBorders>
              <w:top w:val="single" w:sz="4" w:space="0" w:color="auto"/>
            </w:tcBorders>
            <w:shd w:val="clear" w:color="auto" w:fill="F2F2F2" w:themeFill="background1" w:themeFillShade="F2"/>
          </w:tcPr>
          <w:p w14:paraId="302EEE30" w14:textId="668A696F" w:rsidR="00B77FB5" w:rsidRPr="00B261CE" w:rsidRDefault="00BE3232" w:rsidP="00690F74">
            <w:pPr>
              <w:jc w:val="both"/>
              <w:rPr>
                <w:rFonts w:ascii="Arial" w:hAnsi="Arial" w:cs="Arial"/>
                <w:sz w:val="20"/>
                <w:szCs w:val="20"/>
                <w:lang w:val="fr-CH"/>
              </w:rPr>
            </w:pPr>
            <w:r w:rsidRPr="00B261CE">
              <w:rPr>
                <w:rFonts w:ascii="Arial" w:hAnsi="Arial" w:cs="Arial"/>
                <w:sz w:val="20"/>
                <w:szCs w:val="20"/>
                <w:lang w:val="fr-CH"/>
              </w:rPr>
              <w:t xml:space="preserve">Nom / </w:t>
            </w:r>
            <w:r w:rsidR="00001410" w:rsidRPr="00B261CE">
              <w:rPr>
                <w:rFonts w:ascii="Arial" w:hAnsi="Arial" w:cs="Arial"/>
                <w:sz w:val="20"/>
                <w:szCs w:val="20"/>
                <w:lang w:val="fr-CH"/>
              </w:rPr>
              <w:t>Prénom</w:t>
            </w:r>
            <w:r w:rsidRPr="00B261CE">
              <w:rPr>
                <w:rFonts w:ascii="Arial" w:hAnsi="Arial" w:cs="Arial"/>
                <w:sz w:val="20"/>
                <w:szCs w:val="20"/>
                <w:lang w:val="fr-CH"/>
              </w:rPr>
              <w:t xml:space="preserve"> du gérant</w:t>
            </w:r>
          </w:p>
        </w:tc>
        <w:tc>
          <w:tcPr>
            <w:tcW w:w="2410" w:type="dxa"/>
            <w:tcBorders>
              <w:top w:val="single" w:sz="4" w:space="0" w:color="auto"/>
            </w:tcBorders>
            <w:shd w:val="clear" w:color="auto" w:fill="F2F2F2" w:themeFill="background1" w:themeFillShade="F2"/>
          </w:tcPr>
          <w:p w14:paraId="13747CC9" w14:textId="245C4F82" w:rsidR="00B77FB5" w:rsidRPr="00B261CE" w:rsidRDefault="00BE3232" w:rsidP="00690F74">
            <w:pPr>
              <w:jc w:val="both"/>
              <w:rPr>
                <w:rFonts w:ascii="Arial" w:hAnsi="Arial" w:cs="Arial"/>
                <w:sz w:val="20"/>
                <w:szCs w:val="20"/>
                <w:lang w:val="fr-CH"/>
              </w:rPr>
            </w:pPr>
            <w:r w:rsidRPr="00B261CE">
              <w:rPr>
                <w:rFonts w:ascii="Arial" w:hAnsi="Arial" w:cs="Arial"/>
                <w:sz w:val="20"/>
                <w:szCs w:val="20"/>
                <w:lang w:val="fr-CH"/>
              </w:rPr>
              <w:t>Espèce</w:t>
            </w:r>
            <w:r w:rsidR="00FF6B0B">
              <w:rPr>
                <w:rFonts w:ascii="Arial" w:hAnsi="Arial" w:cs="Arial"/>
                <w:sz w:val="20"/>
                <w:szCs w:val="20"/>
                <w:lang w:val="fr-CH"/>
              </w:rPr>
              <w:t>(s)</w:t>
            </w:r>
            <w:r w:rsidRPr="00B261CE">
              <w:rPr>
                <w:rFonts w:ascii="Arial" w:hAnsi="Arial" w:cs="Arial"/>
                <w:sz w:val="20"/>
                <w:szCs w:val="20"/>
                <w:lang w:val="fr-CH"/>
              </w:rPr>
              <w:t xml:space="preserve"> et n</w:t>
            </w:r>
            <w:r w:rsidR="00001410" w:rsidRPr="00B261CE">
              <w:rPr>
                <w:rFonts w:ascii="Arial" w:hAnsi="Arial" w:cs="Arial"/>
                <w:sz w:val="20"/>
                <w:szCs w:val="20"/>
                <w:lang w:val="fr-CH"/>
              </w:rPr>
              <w:t>ombre d’animaux</w:t>
            </w:r>
          </w:p>
        </w:tc>
        <w:tc>
          <w:tcPr>
            <w:tcW w:w="3107" w:type="dxa"/>
            <w:tcBorders>
              <w:top w:val="single" w:sz="4" w:space="0" w:color="auto"/>
            </w:tcBorders>
            <w:shd w:val="clear" w:color="auto" w:fill="F2F2F2" w:themeFill="background1" w:themeFillShade="F2"/>
          </w:tcPr>
          <w:p w14:paraId="76E3DA39" w14:textId="01FB5785" w:rsidR="00B77FB5" w:rsidRPr="00B261CE" w:rsidRDefault="00001410" w:rsidP="00690F74">
            <w:pPr>
              <w:jc w:val="both"/>
              <w:rPr>
                <w:rFonts w:ascii="Arial" w:hAnsi="Arial" w:cs="Arial"/>
                <w:sz w:val="20"/>
                <w:szCs w:val="20"/>
                <w:lang w:val="fr-CH"/>
              </w:rPr>
            </w:pPr>
            <w:r w:rsidRPr="00B261CE">
              <w:rPr>
                <w:rFonts w:ascii="Arial" w:hAnsi="Arial" w:cs="Arial"/>
                <w:sz w:val="20"/>
                <w:szCs w:val="20"/>
                <w:lang w:val="fr-CH"/>
              </w:rPr>
              <w:t>Date et signature</w:t>
            </w:r>
          </w:p>
        </w:tc>
      </w:tr>
      <w:tr w:rsidR="00B77FB5" w:rsidRPr="00B261CE" w14:paraId="57D80136" w14:textId="77777777" w:rsidTr="0013179B">
        <w:trPr>
          <w:trHeight w:val="454"/>
        </w:trPr>
        <w:tc>
          <w:tcPr>
            <w:tcW w:w="1555" w:type="dxa"/>
          </w:tcPr>
          <w:p w14:paraId="58156DE5" w14:textId="77777777" w:rsidR="00B77FB5" w:rsidRPr="00B261CE" w:rsidRDefault="00B77FB5" w:rsidP="00C124BA">
            <w:pPr>
              <w:spacing w:before="60"/>
              <w:jc w:val="both"/>
              <w:rPr>
                <w:rFonts w:ascii="Arial" w:hAnsi="Arial" w:cs="Arial"/>
                <w:sz w:val="20"/>
                <w:szCs w:val="20"/>
                <w:lang w:val="fr-CH"/>
              </w:rPr>
            </w:pPr>
          </w:p>
        </w:tc>
        <w:tc>
          <w:tcPr>
            <w:tcW w:w="1989" w:type="dxa"/>
          </w:tcPr>
          <w:p w14:paraId="4925D065" w14:textId="77777777" w:rsidR="00B77FB5" w:rsidRPr="00B261CE" w:rsidRDefault="00B77FB5" w:rsidP="00C124BA">
            <w:pPr>
              <w:spacing w:before="60"/>
              <w:jc w:val="both"/>
              <w:rPr>
                <w:rFonts w:ascii="Arial" w:hAnsi="Arial" w:cs="Arial"/>
                <w:sz w:val="20"/>
                <w:szCs w:val="20"/>
                <w:lang w:val="fr-CH"/>
              </w:rPr>
            </w:pPr>
          </w:p>
        </w:tc>
        <w:tc>
          <w:tcPr>
            <w:tcW w:w="2410" w:type="dxa"/>
          </w:tcPr>
          <w:p w14:paraId="4AB8833D" w14:textId="77777777" w:rsidR="00B77FB5" w:rsidRPr="00B261CE" w:rsidRDefault="00B77FB5" w:rsidP="00C124BA">
            <w:pPr>
              <w:spacing w:before="60"/>
              <w:jc w:val="both"/>
              <w:rPr>
                <w:rFonts w:ascii="Arial" w:hAnsi="Arial" w:cs="Arial"/>
                <w:sz w:val="20"/>
                <w:szCs w:val="20"/>
                <w:lang w:val="fr-CH"/>
              </w:rPr>
            </w:pPr>
          </w:p>
        </w:tc>
        <w:tc>
          <w:tcPr>
            <w:tcW w:w="3107" w:type="dxa"/>
          </w:tcPr>
          <w:p w14:paraId="238F9F1E" w14:textId="77777777" w:rsidR="00B77FB5" w:rsidRPr="00B261CE" w:rsidRDefault="00B77FB5" w:rsidP="00C124BA">
            <w:pPr>
              <w:spacing w:before="60"/>
              <w:jc w:val="both"/>
              <w:rPr>
                <w:rFonts w:ascii="Arial" w:hAnsi="Arial" w:cs="Arial"/>
                <w:sz w:val="20"/>
                <w:szCs w:val="20"/>
                <w:lang w:val="fr-CH"/>
              </w:rPr>
            </w:pPr>
          </w:p>
        </w:tc>
      </w:tr>
      <w:tr w:rsidR="00F169B8" w:rsidRPr="00B261CE" w14:paraId="05801532" w14:textId="77777777" w:rsidTr="0013179B">
        <w:trPr>
          <w:trHeight w:val="454"/>
        </w:trPr>
        <w:tc>
          <w:tcPr>
            <w:tcW w:w="1555" w:type="dxa"/>
          </w:tcPr>
          <w:p w14:paraId="530406A9" w14:textId="77777777" w:rsidR="00F169B8" w:rsidRPr="00B261CE" w:rsidRDefault="00F169B8" w:rsidP="00C124BA">
            <w:pPr>
              <w:spacing w:before="60"/>
              <w:jc w:val="both"/>
              <w:rPr>
                <w:rFonts w:ascii="Arial" w:hAnsi="Arial" w:cs="Arial"/>
                <w:sz w:val="20"/>
                <w:szCs w:val="20"/>
                <w:lang w:val="fr-CH"/>
              </w:rPr>
            </w:pPr>
          </w:p>
        </w:tc>
        <w:tc>
          <w:tcPr>
            <w:tcW w:w="1989" w:type="dxa"/>
          </w:tcPr>
          <w:p w14:paraId="5C805BC2" w14:textId="77777777" w:rsidR="00F169B8" w:rsidRPr="00B261CE" w:rsidRDefault="00F169B8" w:rsidP="00C124BA">
            <w:pPr>
              <w:spacing w:before="60"/>
              <w:jc w:val="both"/>
              <w:rPr>
                <w:rFonts w:ascii="Arial" w:hAnsi="Arial" w:cs="Arial"/>
                <w:sz w:val="20"/>
                <w:szCs w:val="20"/>
                <w:lang w:val="fr-CH"/>
              </w:rPr>
            </w:pPr>
          </w:p>
        </w:tc>
        <w:tc>
          <w:tcPr>
            <w:tcW w:w="2410" w:type="dxa"/>
          </w:tcPr>
          <w:p w14:paraId="434CFD90" w14:textId="77777777" w:rsidR="00F169B8" w:rsidRPr="00B261CE" w:rsidRDefault="00F169B8" w:rsidP="00C124BA">
            <w:pPr>
              <w:spacing w:before="60"/>
              <w:jc w:val="both"/>
              <w:rPr>
                <w:rFonts w:ascii="Arial" w:hAnsi="Arial" w:cs="Arial"/>
                <w:sz w:val="20"/>
                <w:szCs w:val="20"/>
                <w:lang w:val="fr-CH"/>
              </w:rPr>
            </w:pPr>
          </w:p>
        </w:tc>
        <w:tc>
          <w:tcPr>
            <w:tcW w:w="3107" w:type="dxa"/>
          </w:tcPr>
          <w:p w14:paraId="7BA86037" w14:textId="77777777" w:rsidR="00F169B8" w:rsidRPr="00B261CE" w:rsidRDefault="00F169B8" w:rsidP="00C124BA">
            <w:pPr>
              <w:spacing w:before="60"/>
              <w:jc w:val="both"/>
              <w:rPr>
                <w:rFonts w:ascii="Arial" w:hAnsi="Arial" w:cs="Arial"/>
                <w:sz w:val="20"/>
                <w:szCs w:val="20"/>
                <w:lang w:val="fr-CH"/>
              </w:rPr>
            </w:pPr>
          </w:p>
        </w:tc>
      </w:tr>
      <w:tr w:rsidR="00F169B8" w:rsidRPr="00B261CE" w14:paraId="57FE9642" w14:textId="77777777" w:rsidTr="0013179B">
        <w:trPr>
          <w:trHeight w:val="454"/>
        </w:trPr>
        <w:tc>
          <w:tcPr>
            <w:tcW w:w="1555" w:type="dxa"/>
          </w:tcPr>
          <w:p w14:paraId="1AD53808" w14:textId="77777777" w:rsidR="00F169B8" w:rsidRPr="00B261CE" w:rsidRDefault="00F169B8" w:rsidP="00C124BA">
            <w:pPr>
              <w:spacing w:before="60"/>
              <w:jc w:val="both"/>
              <w:rPr>
                <w:rFonts w:ascii="Arial" w:hAnsi="Arial" w:cs="Arial"/>
                <w:sz w:val="20"/>
                <w:szCs w:val="20"/>
                <w:lang w:val="fr-CH"/>
              </w:rPr>
            </w:pPr>
          </w:p>
        </w:tc>
        <w:tc>
          <w:tcPr>
            <w:tcW w:w="1989" w:type="dxa"/>
          </w:tcPr>
          <w:p w14:paraId="00D33B2A" w14:textId="77777777" w:rsidR="00F169B8" w:rsidRPr="00B261CE" w:rsidRDefault="00F169B8" w:rsidP="00C124BA">
            <w:pPr>
              <w:spacing w:before="60"/>
              <w:jc w:val="both"/>
              <w:rPr>
                <w:rFonts w:ascii="Arial" w:hAnsi="Arial" w:cs="Arial"/>
                <w:sz w:val="20"/>
                <w:szCs w:val="20"/>
                <w:lang w:val="fr-CH"/>
              </w:rPr>
            </w:pPr>
          </w:p>
        </w:tc>
        <w:tc>
          <w:tcPr>
            <w:tcW w:w="2410" w:type="dxa"/>
          </w:tcPr>
          <w:p w14:paraId="42916CD6" w14:textId="77777777" w:rsidR="00F169B8" w:rsidRPr="00B261CE" w:rsidRDefault="00F169B8" w:rsidP="00C124BA">
            <w:pPr>
              <w:spacing w:before="60"/>
              <w:jc w:val="both"/>
              <w:rPr>
                <w:rFonts w:ascii="Arial" w:hAnsi="Arial" w:cs="Arial"/>
                <w:sz w:val="20"/>
                <w:szCs w:val="20"/>
                <w:lang w:val="fr-CH"/>
              </w:rPr>
            </w:pPr>
          </w:p>
        </w:tc>
        <w:tc>
          <w:tcPr>
            <w:tcW w:w="3107" w:type="dxa"/>
          </w:tcPr>
          <w:p w14:paraId="60091885" w14:textId="77777777" w:rsidR="00F169B8" w:rsidRPr="00B261CE" w:rsidRDefault="00F169B8" w:rsidP="00C124BA">
            <w:pPr>
              <w:spacing w:before="60"/>
              <w:jc w:val="both"/>
              <w:rPr>
                <w:rFonts w:ascii="Arial" w:hAnsi="Arial" w:cs="Arial"/>
                <w:sz w:val="20"/>
                <w:szCs w:val="20"/>
                <w:lang w:val="fr-CH"/>
              </w:rPr>
            </w:pPr>
          </w:p>
        </w:tc>
      </w:tr>
      <w:tr w:rsidR="00F169B8" w:rsidRPr="00B261CE" w14:paraId="396F872D" w14:textId="77777777" w:rsidTr="0013179B">
        <w:trPr>
          <w:trHeight w:val="454"/>
        </w:trPr>
        <w:tc>
          <w:tcPr>
            <w:tcW w:w="1555" w:type="dxa"/>
          </w:tcPr>
          <w:p w14:paraId="51B0DE52" w14:textId="77777777" w:rsidR="00F169B8" w:rsidRPr="00B261CE" w:rsidRDefault="00F169B8" w:rsidP="00C124BA">
            <w:pPr>
              <w:spacing w:before="60"/>
              <w:jc w:val="both"/>
              <w:rPr>
                <w:rFonts w:ascii="Arial" w:hAnsi="Arial" w:cs="Arial"/>
                <w:sz w:val="20"/>
                <w:szCs w:val="20"/>
                <w:lang w:val="fr-CH"/>
              </w:rPr>
            </w:pPr>
          </w:p>
        </w:tc>
        <w:tc>
          <w:tcPr>
            <w:tcW w:w="1989" w:type="dxa"/>
          </w:tcPr>
          <w:p w14:paraId="094DC4FC" w14:textId="77777777" w:rsidR="00F169B8" w:rsidRPr="00B261CE" w:rsidRDefault="00F169B8" w:rsidP="00C124BA">
            <w:pPr>
              <w:spacing w:before="60"/>
              <w:jc w:val="both"/>
              <w:rPr>
                <w:rFonts w:ascii="Arial" w:hAnsi="Arial" w:cs="Arial"/>
                <w:sz w:val="20"/>
                <w:szCs w:val="20"/>
                <w:lang w:val="fr-CH"/>
              </w:rPr>
            </w:pPr>
          </w:p>
        </w:tc>
        <w:tc>
          <w:tcPr>
            <w:tcW w:w="2410" w:type="dxa"/>
          </w:tcPr>
          <w:p w14:paraId="078ABF2F" w14:textId="77777777" w:rsidR="00F169B8" w:rsidRPr="00B261CE" w:rsidRDefault="00F169B8" w:rsidP="00C124BA">
            <w:pPr>
              <w:spacing w:before="60"/>
              <w:jc w:val="both"/>
              <w:rPr>
                <w:rFonts w:ascii="Arial" w:hAnsi="Arial" w:cs="Arial"/>
                <w:sz w:val="20"/>
                <w:szCs w:val="20"/>
                <w:lang w:val="fr-CH"/>
              </w:rPr>
            </w:pPr>
          </w:p>
        </w:tc>
        <w:tc>
          <w:tcPr>
            <w:tcW w:w="3107" w:type="dxa"/>
          </w:tcPr>
          <w:p w14:paraId="70D5140F" w14:textId="77777777" w:rsidR="00F169B8" w:rsidRPr="00B261CE" w:rsidRDefault="00F169B8" w:rsidP="00C124BA">
            <w:pPr>
              <w:spacing w:before="60"/>
              <w:jc w:val="both"/>
              <w:rPr>
                <w:rFonts w:ascii="Arial" w:hAnsi="Arial" w:cs="Arial"/>
                <w:sz w:val="20"/>
                <w:szCs w:val="20"/>
                <w:lang w:val="fr-CH"/>
              </w:rPr>
            </w:pPr>
          </w:p>
        </w:tc>
      </w:tr>
      <w:tr w:rsidR="00B77FB5" w:rsidRPr="00B261CE" w14:paraId="1ED9EA1A" w14:textId="77777777" w:rsidTr="0013179B">
        <w:trPr>
          <w:trHeight w:val="454"/>
        </w:trPr>
        <w:tc>
          <w:tcPr>
            <w:tcW w:w="1555" w:type="dxa"/>
          </w:tcPr>
          <w:p w14:paraId="14B3611E" w14:textId="77777777" w:rsidR="00B77FB5" w:rsidRPr="00B261CE" w:rsidRDefault="00B77FB5" w:rsidP="00C124BA">
            <w:pPr>
              <w:spacing w:before="60"/>
              <w:jc w:val="both"/>
              <w:rPr>
                <w:rFonts w:ascii="Arial" w:hAnsi="Arial" w:cs="Arial"/>
                <w:sz w:val="20"/>
                <w:szCs w:val="20"/>
                <w:lang w:val="fr-CH"/>
              </w:rPr>
            </w:pPr>
          </w:p>
        </w:tc>
        <w:tc>
          <w:tcPr>
            <w:tcW w:w="1989" w:type="dxa"/>
          </w:tcPr>
          <w:p w14:paraId="40A16FF9" w14:textId="77777777" w:rsidR="00B77FB5" w:rsidRPr="00B261CE" w:rsidRDefault="00B77FB5" w:rsidP="00C124BA">
            <w:pPr>
              <w:spacing w:before="60"/>
              <w:jc w:val="both"/>
              <w:rPr>
                <w:rFonts w:ascii="Arial" w:hAnsi="Arial" w:cs="Arial"/>
                <w:sz w:val="20"/>
                <w:szCs w:val="20"/>
                <w:lang w:val="fr-CH"/>
              </w:rPr>
            </w:pPr>
          </w:p>
        </w:tc>
        <w:tc>
          <w:tcPr>
            <w:tcW w:w="2410" w:type="dxa"/>
          </w:tcPr>
          <w:p w14:paraId="0C518684" w14:textId="77777777" w:rsidR="00B77FB5" w:rsidRPr="00B261CE" w:rsidRDefault="00B77FB5" w:rsidP="00C124BA">
            <w:pPr>
              <w:spacing w:before="60"/>
              <w:jc w:val="both"/>
              <w:rPr>
                <w:rFonts w:ascii="Arial" w:hAnsi="Arial" w:cs="Arial"/>
                <w:sz w:val="20"/>
                <w:szCs w:val="20"/>
                <w:lang w:val="fr-CH"/>
              </w:rPr>
            </w:pPr>
          </w:p>
        </w:tc>
        <w:tc>
          <w:tcPr>
            <w:tcW w:w="3107" w:type="dxa"/>
          </w:tcPr>
          <w:p w14:paraId="2EA22E60" w14:textId="77777777" w:rsidR="00B77FB5" w:rsidRPr="00B261CE" w:rsidRDefault="00B77FB5" w:rsidP="00C124BA">
            <w:pPr>
              <w:spacing w:before="60"/>
              <w:jc w:val="both"/>
              <w:rPr>
                <w:rFonts w:ascii="Arial" w:hAnsi="Arial" w:cs="Arial"/>
                <w:sz w:val="20"/>
                <w:szCs w:val="20"/>
                <w:lang w:val="fr-CH"/>
              </w:rPr>
            </w:pPr>
          </w:p>
        </w:tc>
      </w:tr>
      <w:tr w:rsidR="00B77FB5" w:rsidRPr="00B261CE" w14:paraId="64D1FE2E" w14:textId="77777777" w:rsidTr="0013179B">
        <w:trPr>
          <w:trHeight w:val="454"/>
        </w:trPr>
        <w:tc>
          <w:tcPr>
            <w:tcW w:w="1555" w:type="dxa"/>
          </w:tcPr>
          <w:p w14:paraId="28F69707" w14:textId="77777777" w:rsidR="00B77FB5" w:rsidRPr="00B261CE" w:rsidRDefault="00B77FB5" w:rsidP="00C124BA">
            <w:pPr>
              <w:spacing w:before="60"/>
              <w:jc w:val="both"/>
              <w:rPr>
                <w:rFonts w:ascii="Arial" w:hAnsi="Arial" w:cs="Arial"/>
                <w:sz w:val="20"/>
                <w:szCs w:val="20"/>
                <w:lang w:val="fr-CH"/>
              </w:rPr>
            </w:pPr>
          </w:p>
        </w:tc>
        <w:tc>
          <w:tcPr>
            <w:tcW w:w="1989" w:type="dxa"/>
          </w:tcPr>
          <w:p w14:paraId="170CA822" w14:textId="77777777" w:rsidR="00B77FB5" w:rsidRPr="00B261CE" w:rsidRDefault="00B77FB5" w:rsidP="00C124BA">
            <w:pPr>
              <w:spacing w:before="60"/>
              <w:jc w:val="both"/>
              <w:rPr>
                <w:rFonts w:ascii="Arial" w:hAnsi="Arial" w:cs="Arial"/>
                <w:sz w:val="20"/>
                <w:szCs w:val="20"/>
                <w:lang w:val="fr-CH"/>
              </w:rPr>
            </w:pPr>
          </w:p>
        </w:tc>
        <w:tc>
          <w:tcPr>
            <w:tcW w:w="2410" w:type="dxa"/>
          </w:tcPr>
          <w:p w14:paraId="5B9AE9DB" w14:textId="77777777" w:rsidR="00B77FB5" w:rsidRPr="00B261CE" w:rsidRDefault="00B77FB5" w:rsidP="00C124BA">
            <w:pPr>
              <w:spacing w:before="60"/>
              <w:jc w:val="both"/>
              <w:rPr>
                <w:rFonts w:ascii="Arial" w:hAnsi="Arial" w:cs="Arial"/>
                <w:sz w:val="20"/>
                <w:szCs w:val="20"/>
                <w:lang w:val="fr-CH"/>
              </w:rPr>
            </w:pPr>
          </w:p>
        </w:tc>
        <w:tc>
          <w:tcPr>
            <w:tcW w:w="3107" w:type="dxa"/>
          </w:tcPr>
          <w:p w14:paraId="610A57AA" w14:textId="77777777" w:rsidR="00B77FB5" w:rsidRPr="00B261CE" w:rsidRDefault="00B77FB5" w:rsidP="00C124BA">
            <w:pPr>
              <w:spacing w:before="60"/>
              <w:jc w:val="both"/>
              <w:rPr>
                <w:rFonts w:ascii="Arial" w:hAnsi="Arial" w:cs="Arial"/>
                <w:sz w:val="20"/>
                <w:szCs w:val="20"/>
                <w:lang w:val="fr-CH"/>
              </w:rPr>
            </w:pPr>
          </w:p>
        </w:tc>
      </w:tr>
      <w:tr w:rsidR="00B77FB5" w:rsidRPr="00B261CE" w14:paraId="37029131" w14:textId="77777777" w:rsidTr="0013179B">
        <w:trPr>
          <w:trHeight w:val="454"/>
        </w:trPr>
        <w:tc>
          <w:tcPr>
            <w:tcW w:w="1555" w:type="dxa"/>
          </w:tcPr>
          <w:p w14:paraId="67111A5A" w14:textId="77777777" w:rsidR="00B77FB5" w:rsidRPr="00B261CE" w:rsidRDefault="00B77FB5" w:rsidP="00C124BA">
            <w:pPr>
              <w:spacing w:before="60"/>
              <w:jc w:val="both"/>
              <w:rPr>
                <w:rFonts w:ascii="Arial" w:hAnsi="Arial" w:cs="Arial"/>
                <w:sz w:val="20"/>
                <w:szCs w:val="20"/>
                <w:lang w:val="fr-CH"/>
              </w:rPr>
            </w:pPr>
          </w:p>
        </w:tc>
        <w:tc>
          <w:tcPr>
            <w:tcW w:w="1989" w:type="dxa"/>
          </w:tcPr>
          <w:p w14:paraId="162CE143" w14:textId="77777777" w:rsidR="00B77FB5" w:rsidRPr="00B261CE" w:rsidRDefault="00B77FB5" w:rsidP="00C124BA">
            <w:pPr>
              <w:spacing w:before="60"/>
              <w:jc w:val="both"/>
              <w:rPr>
                <w:rFonts w:ascii="Arial" w:hAnsi="Arial" w:cs="Arial"/>
                <w:sz w:val="20"/>
                <w:szCs w:val="20"/>
                <w:lang w:val="fr-CH"/>
              </w:rPr>
            </w:pPr>
          </w:p>
        </w:tc>
        <w:tc>
          <w:tcPr>
            <w:tcW w:w="2410" w:type="dxa"/>
          </w:tcPr>
          <w:p w14:paraId="52CA96C3" w14:textId="77777777" w:rsidR="00B77FB5" w:rsidRPr="00B261CE" w:rsidRDefault="00B77FB5" w:rsidP="00C124BA">
            <w:pPr>
              <w:spacing w:before="60"/>
              <w:jc w:val="both"/>
              <w:rPr>
                <w:rFonts w:ascii="Arial" w:hAnsi="Arial" w:cs="Arial"/>
                <w:sz w:val="20"/>
                <w:szCs w:val="20"/>
                <w:lang w:val="fr-CH"/>
              </w:rPr>
            </w:pPr>
          </w:p>
        </w:tc>
        <w:tc>
          <w:tcPr>
            <w:tcW w:w="3107" w:type="dxa"/>
          </w:tcPr>
          <w:p w14:paraId="4106A55C" w14:textId="77777777" w:rsidR="00B77FB5" w:rsidRPr="00B261CE" w:rsidRDefault="00B77FB5" w:rsidP="00C124BA">
            <w:pPr>
              <w:spacing w:before="60"/>
              <w:jc w:val="both"/>
              <w:rPr>
                <w:rFonts w:ascii="Arial" w:hAnsi="Arial" w:cs="Arial"/>
                <w:sz w:val="20"/>
                <w:szCs w:val="20"/>
                <w:lang w:val="fr-CH"/>
              </w:rPr>
            </w:pPr>
          </w:p>
        </w:tc>
      </w:tr>
      <w:tr w:rsidR="00B77FB5" w:rsidRPr="00B261CE" w14:paraId="5FC9B3DE" w14:textId="77777777" w:rsidTr="0013179B">
        <w:trPr>
          <w:trHeight w:val="454"/>
        </w:trPr>
        <w:tc>
          <w:tcPr>
            <w:tcW w:w="1555" w:type="dxa"/>
          </w:tcPr>
          <w:p w14:paraId="7888C550" w14:textId="77777777" w:rsidR="00B77FB5" w:rsidRPr="00B261CE" w:rsidRDefault="00B77FB5" w:rsidP="00C124BA">
            <w:pPr>
              <w:spacing w:before="60"/>
              <w:jc w:val="both"/>
              <w:rPr>
                <w:rFonts w:ascii="Arial" w:hAnsi="Arial" w:cs="Arial"/>
                <w:sz w:val="20"/>
                <w:szCs w:val="20"/>
                <w:lang w:val="fr-CH"/>
              </w:rPr>
            </w:pPr>
          </w:p>
        </w:tc>
        <w:tc>
          <w:tcPr>
            <w:tcW w:w="1989" w:type="dxa"/>
          </w:tcPr>
          <w:p w14:paraId="320676F7" w14:textId="77777777" w:rsidR="00B77FB5" w:rsidRPr="00B261CE" w:rsidRDefault="00B77FB5" w:rsidP="00C124BA">
            <w:pPr>
              <w:spacing w:before="60"/>
              <w:jc w:val="both"/>
              <w:rPr>
                <w:rFonts w:ascii="Arial" w:hAnsi="Arial" w:cs="Arial"/>
                <w:sz w:val="20"/>
                <w:szCs w:val="20"/>
                <w:lang w:val="fr-CH"/>
              </w:rPr>
            </w:pPr>
          </w:p>
        </w:tc>
        <w:tc>
          <w:tcPr>
            <w:tcW w:w="2410" w:type="dxa"/>
          </w:tcPr>
          <w:p w14:paraId="3D0EA099" w14:textId="77777777" w:rsidR="00B77FB5" w:rsidRPr="00B261CE" w:rsidRDefault="00B77FB5" w:rsidP="00C124BA">
            <w:pPr>
              <w:spacing w:before="60"/>
              <w:jc w:val="both"/>
              <w:rPr>
                <w:rFonts w:ascii="Arial" w:hAnsi="Arial" w:cs="Arial"/>
                <w:sz w:val="20"/>
                <w:szCs w:val="20"/>
                <w:lang w:val="fr-CH"/>
              </w:rPr>
            </w:pPr>
          </w:p>
        </w:tc>
        <w:tc>
          <w:tcPr>
            <w:tcW w:w="3107" w:type="dxa"/>
          </w:tcPr>
          <w:p w14:paraId="7533D044" w14:textId="77777777" w:rsidR="00B77FB5" w:rsidRPr="00B261CE" w:rsidRDefault="00B77FB5" w:rsidP="00C124BA">
            <w:pPr>
              <w:spacing w:before="60"/>
              <w:jc w:val="both"/>
              <w:rPr>
                <w:rFonts w:ascii="Arial" w:hAnsi="Arial" w:cs="Arial"/>
                <w:sz w:val="20"/>
                <w:szCs w:val="20"/>
                <w:lang w:val="fr-CH"/>
              </w:rPr>
            </w:pPr>
          </w:p>
        </w:tc>
      </w:tr>
      <w:tr w:rsidR="00B77FB5" w:rsidRPr="00B261CE" w14:paraId="62E72AC2" w14:textId="77777777" w:rsidTr="0013179B">
        <w:trPr>
          <w:trHeight w:val="454"/>
        </w:trPr>
        <w:tc>
          <w:tcPr>
            <w:tcW w:w="1555" w:type="dxa"/>
          </w:tcPr>
          <w:p w14:paraId="40DEDD00" w14:textId="77777777" w:rsidR="00B77FB5" w:rsidRPr="00B261CE" w:rsidRDefault="00B77FB5" w:rsidP="00C124BA">
            <w:pPr>
              <w:spacing w:before="60"/>
              <w:jc w:val="both"/>
              <w:rPr>
                <w:rFonts w:ascii="Arial" w:hAnsi="Arial" w:cs="Arial"/>
                <w:sz w:val="20"/>
                <w:szCs w:val="20"/>
                <w:lang w:val="fr-CH"/>
              </w:rPr>
            </w:pPr>
          </w:p>
        </w:tc>
        <w:tc>
          <w:tcPr>
            <w:tcW w:w="1989" w:type="dxa"/>
          </w:tcPr>
          <w:p w14:paraId="40D131FA" w14:textId="77777777" w:rsidR="00B77FB5" w:rsidRPr="00B261CE" w:rsidRDefault="00B77FB5" w:rsidP="00C124BA">
            <w:pPr>
              <w:spacing w:before="60"/>
              <w:jc w:val="both"/>
              <w:rPr>
                <w:rFonts w:ascii="Arial" w:hAnsi="Arial" w:cs="Arial"/>
                <w:sz w:val="20"/>
                <w:szCs w:val="20"/>
                <w:lang w:val="fr-CH"/>
              </w:rPr>
            </w:pPr>
          </w:p>
        </w:tc>
        <w:tc>
          <w:tcPr>
            <w:tcW w:w="2410" w:type="dxa"/>
          </w:tcPr>
          <w:p w14:paraId="347709A8" w14:textId="77777777" w:rsidR="00B77FB5" w:rsidRPr="00B261CE" w:rsidRDefault="00B77FB5" w:rsidP="00C124BA">
            <w:pPr>
              <w:spacing w:before="60"/>
              <w:jc w:val="both"/>
              <w:rPr>
                <w:rFonts w:ascii="Arial" w:hAnsi="Arial" w:cs="Arial"/>
                <w:sz w:val="20"/>
                <w:szCs w:val="20"/>
                <w:lang w:val="fr-CH"/>
              </w:rPr>
            </w:pPr>
          </w:p>
        </w:tc>
        <w:tc>
          <w:tcPr>
            <w:tcW w:w="3107" w:type="dxa"/>
          </w:tcPr>
          <w:p w14:paraId="55BA3098" w14:textId="77777777" w:rsidR="00B77FB5" w:rsidRPr="00B261CE" w:rsidRDefault="00B77FB5" w:rsidP="00C124BA">
            <w:pPr>
              <w:spacing w:before="60"/>
              <w:jc w:val="both"/>
              <w:rPr>
                <w:rFonts w:ascii="Arial" w:hAnsi="Arial" w:cs="Arial"/>
                <w:sz w:val="20"/>
                <w:szCs w:val="20"/>
                <w:lang w:val="fr-CH"/>
              </w:rPr>
            </w:pPr>
          </w:p>
        </w:tc>
      </w:tr>
      <w:tr w:rsidR="00B77FB5" w:rsidRPr="00B261CE" w14:paraId="23817E42" w14:textId="77777777" w:rsidTr="0013179B">
        <w:trPr>
          <w:trHeight w:val="454"/>
        </w:trPr>
        <w:tc>
          <w:tcPr>
            <w:tcW w:w="1555" w:type="dxa"/>
          </w:tcPr>
          <w:p w14:paraId="0D671751" w14:textId="77777777" w:rsidR="00B77FB5" w:rsidRPr="00B261CE" w:rsidRDefault="00B77FB5" w:rsidP="00C124BA">
            <w:pPr>
              <w:spacing w:before="60"/>
              <w:jc w:val="both"/>
              <w:rPr>
                <w:rFonts w:ascii="Arial" w:hAnsi="Arial" w:cs="Arial"/>
                <w:sz w:val="20"/>
                <w:szCs w:val="20"/>
                <w:lang w:val="fr-CH"/>
              </w:rPr>
            </w:pPr>
          </w:p>
        </w:tc>
        <w:tc>
          <w:tcPr>
            <w:tcW w:w="1989" w:type="dxa"/>
          </w:tcPr>
          <w:p w14:paraId="46F64409" w14:textId="77777777" w:rsidR="00B77FB5" w:rsidRPr="00B261CE" w:rsidRDefault="00B77FB5" w:rsidP="00C124BA">
            <w:pPr>
              <w:spacing w:before="60"/>
              <w:jc w:val="both"/>
              <w:rPr>
                <w:rFonts w:ascii="Arial" w:hAnsi="Arial" w:cs="Arial"/>
                <w:sz w:val="20"/>
                <w:szCs w:val="20"/>
                <w:lang w:val="fr-CH"/>
              </w:rPr>
            </w:pPr>
          </w:p>
        </w:tc>
        <w:tc>
          <w:tcPr>
            <w:tcW w:w="2410" w:type="dxa"/>
          </w:tcPr>
          <w:p w14:paraId="709CDD4A" w14:textId="77777777" w:rsidR="00B77FB5" w:rsidRPr="00B261CE" w:rsidRDefault="00B77FB5" w:rsidP="00C124BA">
            <w:pPr>
              <w:spacing w:before="60"/>
              <w:jc w:val="both"/>
              <w:rPr>
                <w:rFonts w:ascii="Arial" w:hAnsi="Arial" w:cs="Arial"/>
                <w:sz w:val="20"/>
                <w:szCs w:val="20"/>
                <w:lang w:val="fr-CH"/>
              </w:rPr>
            </w:pPr>
          </w:p>
        </w:tc>
        <w:tc>
          <w:tcPr>
            <w:tcW w:w="3107" w:type="dxa"/>
          </w:tcPr>
          <w:p w14:paraId="4CE25FC9" w14:textId="77777777" w:rsidR="00B77FB5" w:rsidRPr="00B261CE" w:rsidRDefault="00B77FB5" w:rsidP="00C124BA">
            <w:pPr>
              <w:spacing w:before="60"/>
              <w:jc w:val="both"/>
              <w:rPr>
                <w:rFonts w:ascii="Arial" w:hAnsi="Arial" w:cs="Arial"/>
                <w:sz w:val="20"/>
                <w:szCs w:val="20"/>
                <w:lang w:val="fr-CH"/>
              </w:rPr>
            </w:pPr>
          </w:p>
        </w:tc>
      </w:tr>
      <w:tr w:rsidR="00F169B8" w:rsidRPr="00B261CE" w14:paraId="3C00A1BB" w14:textId="77777777" w:rsidTr="00F169B8">
        <w:trPr>
          <w:trHeight w:val="340"/>
        </w:trPr>
        <w:tc>
          <w:tcPr>
            <w:tcW w:w="9061" w:type="dxa"/>
            <w:gridSpan w:val="4"/>
            <w:tcBorders>
              <w:top w:val="single" w:sz="4" w:space="0" w:color="auto"/>
              <w:left w:val="nil"/>
              <w:bottom w:val="nil"/>
              <w:right w:val="nil"/>
            </w:tcBorders>
          </w:tcPr>
          <w:p w14:paraId="07434D7E" w14:textId="77777777" w:rsidR="00F169B8" w:rsidRPr="00B261CE" w:rsidRDefault="00F169B8" w:rsidP="00C124BA">
            <w:pPr>
              <w:spacing w:before="60"/>
              <w:jc w:val="both"/>
              <w:rPr>
                <w:rFonts w:ascii="Arial" w:hAnsi="Arial" w:cs="Arial"/>
                <w:sz w:val="20"/>
                <w:szCs w:val="20"/>
                <w:lang w:val="fr-CH"/>
              </w:rPr>
            </w:pPr>
          </w:p>
        </w:tc>
      </w:tr>
    </w:tbl>
    <w:tbl>
      <w:tblPr>
        <w:tblStyle w:val="Grilledutableau"/>
        <w:tblW w:w="0" w:type="auto"/>
        <w:tblLook w:val="04A0" w:firstRow="1" w:lastRow="0" w:firstColumn="1" w:lastColumn="0" w:noHBand="0" w:noVBand="1"/>
      </w:tblPr>
      <w:tblGrid>
        <w:gridCol w:w="1843"/>
        <w:gridCol w:w="2687"/>
        <w:gridCol w:w="1424"/>
        <w:gridCol w:w="3107"/>
      </w:tblGrid>
      <w:tr w:rsidR="0073797C" w:rsidRPr="00B261CE" w14:paraId="02AC2DE1" w14:textId="77777777" w:rsidTr="00F169B8">
        <w:trPr>
          <w:trHeight w:val="340"/>
        </w:trPr>
        <w:tc>
          <w:tcPr>
            <w:tcW w:w="9061" w:type="dxa"/>
            <w:gridSpan w:val="4"/>
            <w:tcBorders>
              <w:top w:val="nil"/>
              <w:left w:val="nil"/>
              <w:bottom w:val="single" w:sz="4" w:space="0" w:color="auto"/>
              <w:right w:val="nil"/>
            </w:tcBorders>
          </w:tcPr>
          <w:p w14:paraId="1F61B6BD" w14:textId="01D6B478" w:rsidR="0073797C" w:rsidRPr="00B261CE" w:rsidRDefault="00001410" w:rsidP="00C124BA">
            <w:pPr>
              <w:spacing w:before="60"/>
              <w:jc w:val="both"/>
              <w:rPr>
                <w:rFonts w:ascii="Arial" w:hAnsi="Arial" w:cs="Arial"/>
                <w:b/>
                <w:sz w:val="20"/>
                <w:szCs w:val="20"/>
              </w:rPr>
            </w:pPr>
            <w:r w:rsidRPr="00B261CE">
              <w:rPr>
                <w:rFonts w:ascii="Arial" w:hAnsi="Arial" w:cs="Arial"/>
                <w:b/>
                <w:sz w:val="20"/>
                <w:szCs w:val="20"/>
              </w:rPr>
              <w:t>Remarques</w:t>
            </w:r>
          </w:p>
        </w:tc>
      </w:tr>
      <w:tr w:rsidR="0073797C" w:rsidRPr="00B261CE" w14:paraId="2A898925" w14:textId="77777777" w:rsidTr="0073797C">
        <w:trPr>
          <w:trHeight w:val="340"/>
        </w:trPr>
        <w:tc>
          <w:tcPr>
            <w:tcW w:w="9061" w:type="dxa"/>
            <w:gridSpan w:val="4"/>
            <w:tcBorders>
              <w:top w:val="single" w:sz="4" w:space="0" w:color="auto"/>
              <w:bottom w:val="single" w:sz="4" w:space="0" w:color="auto"/>
            </w:tcBorders>
          </w:tcPr>
          <w:p w14:paraId="649CABD5" w14:textId="77777777" w:rsidR="0073797C" w:rsidRPr="00B261CE" w:rsidRDefault="0073797C" w:rsidP="00C124BA">
            <w:pPr>
              <w:spacing w:before="60"/>
              <w:jc w:val="both"/>
              <w:rPr>
                <w:rFonts w:ascii="Arial" w:hAnsi="Arial" w:cs="Arial"/>
                <w:sz w:val="20"/>
                <w:szCs w:val="20"/>
              </w:rPr>
            </w:pPr>
          </w:p>
          <w:p w14:paraId="5FD4D320" w14:textId="77777777" w:rsidR="0073797C" w:rsidRPr="00B261CE" w:rsidRDefault="0073797C" w:rsidP="00C124BA">
            <w:pPr>
              <w:spacing w:before="60"/>
              <w:jc w:val="both"/>
              <w:rPr>
                <w:rFonts w:ascii="Arial" w:hAnsi="Arial" w:cs="Arial"/>
                <w:sz w:val="20"/>
                <w:szCs w:val="20"/>
              </w:rPr>
            </w:pPr>
          </w:p>
          <w:p w14:paraId="59C0E495" w14:textId="77777777" w:rsidR="0073797C" w:rsidRPr="00B261CE" w:rsidRDefault="0073797C" w:rsidP="00C124BA">
            <w:pPr>
              <w:spacing w:before="60"/>
              <w:jc w:val="both"/>
              <w:rPr>
                <w:rFonts w:ascii="Arial" w:hAnsi="Arial" w:cs="Arial"/>
                <w:sz w:val="20"/>
                <w:szCs w:val="20"/>
              </w:rPr>
            </w:pPr>
          </w:p>
          <w:p w14:paraId="2EA4B64B" w14:textId="77777777" w:rsidR="0073797C" w:rsidRPr="00B261CE" w:rsidRDefault="0073797C" w:rsidP="00C124BA">
            <w:pPr>
              <w:spacing w:before="60"/>
              <w:jc w:val="both"/>
              <w:rPr>
                <w:rFonts w:ascii="Arial" w:hAnsi="Arial" w:cs="Arial"/>
                <w:sz w:val="20"/>
                <w:szCs w:val="20"/>
              </w:rPr>
            </w:pPr>
          </w:p>
          <w:p w14:paraId="2268D394" w14:textId="580E10BB" w:rsidR="0073797C" w:rsidRPr="00B261CE" w:rsidRDefault="0073797C" w:rsidP="00C124BA">
            <w:pPr>
              <w:spacing w:before="60"/>
              <w:jc w:val="both"/>
              <w:rPr>
                <w:rFonts w:ascii="Arial" w:hAnsi="Arial" w:cs="Arial"/>
                <w:sz w:val="20"/>
                <w:szCs w:val="20"/>
              </w:rPr>
            </w:pPr>
          </w:p>
        </w:tc>
      </w:tr>
      <w:tr w:rsidR="0073797C" w:rsidRPr="00B261CE" w14:paraId="5067BA8A" w14:textId="77777777" w:rsidTr="0073797C">
        <w:trPr>
          <w:trHeight w:val="340"/>
        </w:trPr>
        <w:tc>
          <w:tcPr>
            <w:tcW w:w="9061" w:type="dxa"/>
            <w:gridSpan w:val="4"/>
            <w:tcBorders>
              <w:top w:val="single" w:sz="4" w:space="0" w:color="auto"/>
              <w:left w:val="nil"/>
              <w:bottom w:val="nil"/>
              <w:right w:val="nil"/>
            </w:tcBorders>
          </w:tcPr>
          <w:p w14:paraId="795F19A5" w14:textId="77777777" w:rsidR="0073797C" w:rsidRPr="00B261CE" w:rsidRDefault="0073797C" w:rsidP="00C124BA">
            <w:pPr>
              <w:spacing w:before="60"/>
              <w:jc w:val="both"/>
              <w:rPr>
                <w:rFonts w:ascii="Arial" w:hAnsi="Arial" w:cs="Arial"/>
                <w:sz w:val="20"/>
                <w:szCs w:val="20"/>
              </w:rPr>
            </w:pPr>
          </w:p>
        </w:tc>
      </w:tr>
      <w:tr w:rsidR="0073797C" w:rsidRPr="001E60BD" w14:paraId="6B3BC1FD" w14:textId="77777777" w:rsidTr="0073797C">
        <w:trPr>
          <w:trHeight w:val="340"/>
        </w:trPr>
        <w:tc>
          <w:tcPr>
            <w:tcW w:w="9061" w:type="dxa"/>
            <w:gridSpan w:val="4"/>
            <w:tcBorders>
              <w:top w:val="nil"/>
              <w:left w:val="nil"/>
              <w:bottom w:val="single" w:sz="4" w:space="0" w:color="auto"/>
              <w:right w:val="nil"/>
            </w:tcBorders>
          </w:tcPr>
          <w:p w14:paraId="66DE2935" w14:textId="77777777" w:rsidR="0073797C" w:rsidRDefault="00D16E6B" w:rsidP="00C124BA">
            <w:pPr>
              <w:spacing w:before="60"/>
              <w:jc w:val="both"/>
              <w:rPr>
                <w:rFonts w:ascii="Arial" w:hAnsi="Arial" w:cs="Arial"/>
                <w:b/>
                <w:sz w:val="20"/>
                <w:szCs w:val="20"/>
                <w:lang w:val="fr-CH"/>
              </w:rPr>
            </w:pPr>
            <w:r w:rsidRPr="00B261CE">
              <w:rPr>
                <w:rFonts w:ascii="Arial" w:hAnsi="Arial" w:cs="Arial"/>
                <w:b/>
                <w:sz w:val="20"/>
                <w:szCs w:val="20"/>
                <w:lang w:val="fr-CH"/>
              </w:rPr>
              <w:t>Confirmation de l'exactitude et de l'exhaustivité des informations fournies dans le formulaire</w:t>
            </w:r>
            <w:r w:rsidR="0073797C" w:rsidRPr="00B261CE">
              <w:rPr>
                <w:rFonts w:ascii="Arial" w:hAnsi="Arial" w:cs="Arial"/>
                <w:b/>
                <w:sz w:val="20"/>
                <w:szCs w:val="20"/>
                <w:lang w:val="fr-CH"/>
              </w:rPr>
              <w:t>.</w:t>
            </w:r>
          </w:p>
          <w:p w14:paraId="366C13AE" w14:textId="19047641" w:rsidR="00A8303D" w:rsidRPr="00B261CE" w:rsidRDefault="00A8303D" w:rsidP="00C124BA">
            <w:pPr>
              <w:spacing w:before="60"/>
              <w:jc w:val="both"/>
              <w:rPr>
                <w:rFonts w:ascii="Arial" w:hAnsi="Arial" w:cs="Arial"/>
                <w:sz w:val="20"/>
                <w:szCs w:val="20"/>
                <w:lang w:val="fr-CH"/>
              </w:rPr>
            </w:pPr>
          </w:p>
        </w:tc>
      </w:tr>
      <w:tr w:rsidR="00C645B5" w:rsidRPr="00B261CE" w14:paraId="59C4F481" w14:textId="77777777" w:rsidTr="00B35D14">
        <w:trPr>
          <w:trHeight w:val="397"/>
        </w:trPr>
        <w:tc>
          <w:tcPr>
            <w:tcW w:w="1843" w:type="dxa"/>
            <w:tcBorders>
              <w:top w:val="single" w:sz="4" w:space="0" w:color="auto"/>
              <w:bottom w:val="single" w:sz="4" w:space="0" w:color="auto"/>
            </w:tcBorders>
            <w:shd w:val="clear" w:color="auto" w:fill="F2F2F2" w:themeFill="background1" w:themeFillShade="F2"/>
            <w:vAlign w:val="center"/>
          </w:tcPr>
          <w:p w14:paraId="59516038" w14:textId="7154F064" w:rsidR="00C645B5" w:rsidRPr="00B261CE" w:rsidRDefault="00D16E6B" w:rsidP="00A8303D">
            <w:pPr>
              <w:rPr>
                <w:rFonts w:ascii="Arial" w:hAnsi="Arial" w:cs="Arial"/>
                <w:sz w:val="20"/>
                <w:szCs w:val="20"/>
                <w:lang w:val="fr-CH"/>
              </w:rPr>
            </w:pPr>
            <w:r w:rsidRPr="00B261CE">
              <w:rPr>
                <w:rFonts w:ascii="Arial" w:hAnsi="Arial" w:cs="Arial"/>
                <w:sz w:val="20"/>
                <w:szCs w:val="20"/>
                <w:lang w:val="fr-CH"/>
              </w:rPr>
              <w:t>Nom / Prénom</w:t>
            </w:r>
            <w:r w:rsidR="00BE3232" w:rsidRPr="00B261CE">
              <w:rPr>
                <w:rFonts w:ascii="Arial" w:hAnsi="Arial" w:cs="Arial"/>
                <w:sz w:val="20"/>
                <w:szCs w:val="20"/>
                <w:lang w:val="fr-CH"/>
              </w:rPr>
              <w:t xml:space="preserve"> (gérant de l’exploitation d’estivage)</w:t>
            </w:r>
          </w:p>
        </w:tc>
        <w:tc>
          <w:tcPr>
            <w:tcW w:w="2687" w:type="dxa"/>
            <w:tcBorders>
              <w:top w:val="single" w:sz="4" w:space="0" w:color="auto"/>
              <w:bottom w:val="single" w:sz="4" w:space="0" w:color="auto"/>
            </w:tcBorders>
            <w:vAlign w:val="center"/>
          </w:tcPr>
          <w:p w14:paraId="21E51A83" w14:textId="77777777" w:rsidR="00C645B5" w:rsidRPr="00B261CE" w:rsidRDefault="00C645B5" w:rsidP="00690F74">
            <w:pPr>
              <w:jc w:val="both"/>
              <w:rPr>
                <w:rFonts w:ascii="Arial" w:hAnsi="Arial" w:cs="Arial"/>
                <w:sz w:val="20"/>
                <w:szCs w:val="20"/>
                <w:lang w:val="fr-CH"/>
              </w:rPr>
            </w:pPr>
          </w:p>
        </w:tc>
        <w:tc>
          <w:tcPr>
            <w:tcW w:w="1424" w:type="dxa"/>
            <w:vMerge w:val="restart"/>
            <w:tcBorders>
              <w:top w:val="single" w:sz="4" w:space="0" w:color="auto"/>
            </w:tcBorders>
            <w:shd w:val="clear" w:color="auto" w:fill="F2F2F2" w:themeFill="background1" w:themeFillShade="F2"/>
            <w:vAlign w:val="center"/>
          </w:tcPr>
          <w:p w14:paraId="6D36E915" w14:textId="764B16BA" w:rsidR="00C645B5" w:rsidRPr="00B261CE" w:rsidRDefault="00D16E6B" w:rsidP="00690F74">
            <w:pPr>
              <w:jc w:val="both"/>
              <w:rPr>
                <w:rFonts w:ascii="Arial" w:hAnsi="Arial" w:cs="Arial"/>
                <w:sz w:val="20"/>
                <w:szCs w:val="20"/>
              </w:rPr>
            </w:pPr>
            <w:proofErr w:type="spellStart"/>
            <w:r w:rsidRPr="00B261CE">
              <w:rPr>
                <w:rFonts w:ascii="Arial" w:hAnsi="Arial" w:cs="Arial"/>
                <w:sz w:val="20"/>
                <w:szCs w:val="20"/>
              </w:rPr>
              <w:t>Signature</w:t>
            </w:r>
            <w:proofErr w:type="spellEnd"/>
          </w:p>
        </w:tc>
        <w:tc>
          <w:tcPr>
            <w:tcW w:w="3107" w:type="dxa"/>
            <w:vMerge w:val="restart"/>
            <w:tcBorders>
              <w:top w:val="single" w:sz="4" w:space="0" w:color="auto"/>
            </w:tcBorders>
            <w:vAlign w:val="center"/>
          </w:tcPr>
          <w:p w14:paraId="6E8E078F" w14:textId="0BABCFD9" w:rsidR="00C645B5" w:rsidRPr="00B261CE" w:rsidRDefault="00C645B5" w:rsidP="00C124BA">
            <w:pPr>
              <w:spacing w:before="60"/>
              <w:jc w:val="both"/>
              <w:rPr>
                <w:rFonts w:ascii="Arial" w:hAnsi="Arial" w:cs="Arial"/>
                <w:sz w:val="20"/>
                <w:szCs w:val="20"/>
              </w:rPr>
            </w:pPr>
          </w:p>
        </w:tc>
      </w:tr>
      <w:tr w:rsidR="00C645B5" w:rsidRPr="00B261CE" w14:paraId="31987CA6" w14:textId="77777777" w:rsidTr="00B35D14">
        <w:trPr>
          <w:trHeight w:val="397"/>
        </w:trPr>
        <w:tc>
          <w:tcPr>
            <w:tcW w:w="1843" w:type="dxa"/>
            <w:tcBorders>
              <w:top w:val="single" w:sz="4" w:space="0" w:color="auto"/>
            </w:tcBorders>
            <w:shd w:val="clear" w:color="auto" w:fill="F2F2F2" w:themeFill="background1" w:themeFillShade="F2"/>
            <w:vAlign w:val="center"/>
          </w:tcPr>
          <w:p w14:paraId="4228E9EE" w14:textId="6485AC5E" w:rsidR="00C645B5" w:rsidRPr="00B261CE" w:rsidRDefault="00D16E6B" w:rsidP="00690F74">
            <w:pPr>
              <w:jc w:val="both"/>
              <w:rPr>
                <w:rFonts w:ascii="Arial" w:hAnsi="Arial" w:cs="Arial"/>
                <w:sz w:val="20"/>
                <w:szCs w:val="20"/>
              </w:rPr>
            </w:pPr>
            <w:r w:rsidRPr="00B261CE">
              <w:rPr>
                <w:rFonts w:ascii="Arial" w:hAnsi="Arial" w:cs="Arial"/>
                <w:sz w:val="20"/>
                <w:szCs w:val="20"/>
              </w:rPr>
              <w:t>Lieu et date</w:t>
            </w:r>
          </w:p>
        </w:tc>
        <w:tc>
          <w:tcPr>
            <w:tcW w:w="2687" w:type="dxa"/>
            <w:tcBorders>
              <w:top w:val="single" w:sz="4" w:space="0" w:color="auto"/>
            </w:tcBorders>
            <w:vAlign w:val="center"/>
          </w:tcPr>
          <w:p w14:paraId="36A32D32" w14:textId="77777777" w:rsidR="00C645B5" w:rsidRPr="00B261CE" w:rsidRDefault="00C645B5" w:rsidP="00690F74">
            <w:pPr>
              <w:jc w:val="both"/>
              <w:rPr>
                <w:rFonts w:ascii="Arial" w:hAnsi="Arial" w:cs="Arial"/>
                <w:sz w:val="20"/>
                <w:szCs w:val="20"/>
              </w:rPr>
            </w:pPr>
          </w:p>
        </w:tc>
        <w:tc>
          <w:tcPr>
            <w:tcW w:w="1424" w:type="dxa"/>
            <w:vMerge/>
            <w:shd w:val="clear" w:color="auto" w:fill="F2F2F2" w:themeFill="background1" w:themeFillShade="F2"/>
            <w:vAlign w:val="center"/>
          </w:tcPr>
          <w:p w14:paraId="2D09B9EC" w14:textId="77777777" w:rsidR="00C645B5" w:rsidRPr="00B261CE" w:rsidRDefault="00C645B5" w:rsidP="00690F74">
            <w:pPr>
              <w:jc w:val="both"/>
              <w:rPr>
                <w:rFonts w:ascii="Arial" w:hAnsi="Arial" w:cs="Arial"/>
                <w:sz w:val="20"/>
                <w:szCs w:val="20"/>
              </w:rPr>
            </w:pPr>
          </w:p>
        </w:tc>
        <w:tc>
          <w:tcPr>
            <w:tcW w:w="3107" w:type="dxa"/>
            <w:vMerge/>
            <w:vAlign w:val="center"/>
          </w:tcPr>
          <w:p w14:paraId="692E55A5" w14:textId="77777777" w:rsidR="00C645B5" w:rsidRPr="00B261CE" w:rsidRDefault="00C645B5" w:rsidP="00C124BA">
            <w:pPr>
              <w:spacing w:before="60"/>
              <w:jc w:val="both"/>
              <w:rPr>
                <w:rFonts w:ascii="Arial" w:hAnsi="Arial" w:cs="Arial"/>
                <w:sz w:val="20"/>
                <w:szCs w:val="20"/>
              </w:rPr>
            </w:pPr>
          </w:p>
        </w:tc>
      </w:tr>
    </w:tbl>
    <w:p w14:paraId="009960DF" w14:textId="0BE627DB" w:rsidR="0013045B" w:rsidRPr="00B261CE" w:rsidRDefault="0013045B" w:rsidP="00C124BA">
      <w:pPr>
        <w:spacing w:before="60"/>
        <w:jc w:val="both"/>
        <w:rPr>
          <w:rFonts w:ascii="Arial" w:hAnsi="Arial" w:cs="Arial"/>
          <w:sz w:val="20"/>
          <w:szCs w:val="20"/>
        </w:rPr>
      </w:pPr>
    </w:p>
    <w:tbl>
      <w:tblPr>
        <w:tblStyle w:val="Grilledutableau"/>
        <w:tblW w:w="907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8368"/>
      </w:tblGrid>
      <w:tr w:rsidR="00524C7B" w:rsidRPr="001E60BD" w14:paraId="493335B1" w14:textId="77777777" w:rsidTr="00524C7B">
        <w:trPr>
          <w:trHeight w:val="414"/>
        </w:trPr>
        <w:tc>
          <w:tcPr>
            <w:tcW w:w="709" w:type="dxa"/>
            <w:vMerge w:val="restart"/>
          </w:tcPr>
          <w:p w14:paraId="760BE696" w14:textId="77777777" w:rsidR="00524C7B" w:rsidRPr="00B261CE" w:rsidRDefault="00524C7B" w:rsidP="00C124BA">
            <w:pPr>
              <w:autoSpaceDE w:val="0"/>
              <w:autoSpaceDN w:val="0"/>
              <w:adjustRightInd w:val="0"/>
              <w:jc w:val="both"/>
              <w:rPr>
                <w:rFonts w:ascii="Arial" w:hAnsi="Arial" w:cs="Arial"/>
                <w:b/>
                <w:bCs/>
                <w:lang w:eastAsia="fr-CH"/>
              </w:rPr>
            </w:pPr>
            <w:r w:rsidRPr="00B261CE">
              <w:rPr>
                <w:rFonts w:ascii="ZapfDingbatsITC" w:hAnsi="ZapfDingbatsITC" w:cs="ZapfDingbatsITC"/>
                <w:sz w:val="58"/>
                <w:szCs w:val="58"/>
                <w:lang w:eastAsia="fr-CH"/>
              </w:rPr>
              <w:t>›</w:t>
            </w:r>
          </w:p>
        </w:tc>
        <w:tc>
          <w:tcPr>
            <w:tcW w:w="8368" w:type="dxa"/>
            <w:vAlign w:val="bottom"/>
          </w:tcPr>
          <w:p w14:paraId="4199ED59" w14:textId="12294823" w:rsidR="00D16E6B" w:rsidRPr="00B261CE" w:rsidRDefault="00D16E6B" w:rsidP="00AC416A">
            <w:pPr>
              <w:pStyle w:val="Default"/>
              <w:jc w:val="both"/>
              <w:rPr>
                <w:b/>
                <w:bCs/>
                <w:sz w:val="20"/>
                <w:szCs w:val="20"/>
              </w:rPr>
            </w:pPr>
            <w:r w:rsidRPr="00B261CE">
              <w:rPr>
                <w:b/>
                <w:bCs/>
                <w:sz w:val="20"/>
                <w:szCs w:val="20"/>
              </w:rPr>
              <w:t>Veuillez renvoye</w:t>
            </w:r>
            <w:r w:rsidR="00AC416A">
              <w:rPr>
                <w:b/>
                <w:bCs/>
                <w:sz w:val="20"/>
                <w:szCs w:val="20"/>
              </w:rPr>
              <w:t xml:space="preserve">r le formulaire dûment rempli au Service vétérinaire </w:t>
            </w:r>
            <w:r w:rsidRPr="00B261CE">
              <w:rPr>
                <w:b/>
                <w:bCs/>
                <w:sz w:val="20"/>
                <w:szCs w:val="20"/>
              </w:rPr>
              <w:t xml:space="preserve">cantonal. </w:t>
            </w:r>
          </w:p>
        </w:tc>
      </w:tr>
      <w:tr w:rsidR="00524C7B" w:rsidRPr="001E60BD" w14:paraId="5B1A94BD" w14:textId="77777777" w:rsidTr="00524C7B">
        <w:trPr>
          <w:trHeight w:val="273"/>
        </w:trPr>
        <w:tc>
          <w:tcPr>
            <w:tcW w:w="709" w:type="dxa"/>
            <w:vMerge/>
          </w:tcPr>
          <w:p w14:paraId="4C9F9048" w14:textId="77777777" w:rsidR="00524C7B" w:rsidRPr="00B261CE" w:rsidRDefault="00524C7B" w:rsidP="00C124BA">
            <w:pPr>
              <w:pStyle w:val="Default"/>
              <w:jc w:val="both"/>
            </w:pPr>
          </w:p>
        </w:tc>
        <w:tc>
          <w:tcPr>
            <w:tcW w:w="8368" w:type="dxa"/>
          </w:tcPr>
          <w:p w14:paraId="635174C5" w14:textId="5FC0B79D" w:rsidR="00524C7B" w:rsidRPr="00F66B71" w:rsidRDefault="00524C7B" w:rsidP="00D16E6B">
            <w:pPr>
              <w:autoSpaceDE w:val="0"/>
              <w:autoSpaceDN w:val="0"/>
              <w:adjustRightInd w:val="0"/>
              <w:jc w:val="both"/>
              <w:rPr>
                <w:rFonts w:ascii="Arial" w:hAnsi="Arial" w:cs="Arial"/>
                <w:sz w:val="20"/>
                <w:lang w:val="fr-CH" w:eastAsia="fr-CH"/>
              </w:rPr>
            </w:pPr>
            <w:r w:rsidRPr="00F66B71">
              <w:rPr>
                <w:rFonts w:ascii="Arial" w:hAnsi="Arial" w:cs="Arial"/>
                <w:sz w:val="20"/>
                <w:lang w:val="fr-CH" w:eastAsia="fr-CH"/>
              </w:rPr>
              <w:t>(</w:t>
            </w:r>
            <w:r w:rsidR="00D16E6B" w:rsidRPr="00F66B71">
              <w:rPr>
                <w:rFonts w:ascii="Arial" w:hAnsi="Arial" w:cs="Arial"/>
                <w:sz w:val="20"/>
                <w:lang w:val="fr-CH" w:eastAsia="fr-CH"/>
              </w:rPr>
              <w:t xml:space="preserve">Voir adresse </w:t>
            </w:r>
            <w:r w:rsidR="005F1243">
              <w:rPr>
                <w:rFonts w:ascii="Arial" w:hAnsi="Arial" w:cs="Arial"/>
                <w:sz w:val="20"/>
                <w:lang w:val="fr-CH" w:eastAsia="fr-CH"/>
              </w:rPr>
              <w:t>sur l’en-tête</w:t>
            </w:r>
            <w:r w:rsidRPr="00F66B71">
              <w:rPr>
                <w:rFonts w:ascii="Arial" w:hAnsi="Arial" w:cs="Arial"/>
                <w:sz w:val="20"/>
                <w:lang w:val="fr-CH" w:eastAsia="fr-CH"/>
              </w:rPr>
              <w:t>).</w:t>
            </w:r>
          </w:p>
          <w:p w14:paraId="718E4C46" w14:textId="77777777" w:rsidR="002E4759" w:rsidRDefault="002E4759" w:rsidP="00D16E6B">
            <w:pPr>
              <w:autoSpaceDE w:val="0"/>
              <w:autoSpaceDN w:val="0"/>
              <w:adjustRightInd w:val="0"/>
              <w:jc w:val="both"/>
              <w:rPr>
                <w:rFonts w:ascii="Arial" w:hAnsi="Arial" w:cs="Arial"/>
                <w:sz w:val="20"/>
                <w:lang w:val="fr-CH" w:eastAsia="fr-CH"/>
              </w:rPr>
            </w:pPr>
          </w:p>
          <w:p w14:paraId="206EF0DA" w14:textId="68A73B45" w:rsidR="002E4759" w:rsidRPr="00F66B71" w:rsidRDefault="002E4759" w:rsidP="003D7319">
            <w:pPr>
              <w:autoSpaceDE w:val="0"/>
              <w:autoSpaceDN w:val="0"/>
              <w:adjustRightInd w:val="0"/>
              <w:jc w:val="both"/>
              <w:rPr>
                <w:rFonts w:ascii="Arial" w:hAnsi="Arial" w:cs="Arial"/>
                <w:bCs/>
                <w:lang w:val="fr-CH" w:eastAsia="fr-CH"/>
              </w:rPr>
            </w:pPr>
          </w:p>
        </w:tc>
      </w:tr>
    </w:tbl>
    <w:p w14:paraId="0EBE5E76" w14:textId="275D022D" w:rsidR="0073797C" w:rsidRPr="00F66B71" w:rsidRDefault="0073797C" w:rsidP="00C124BA">
      <w:pPr>
        <w:spacing w:before="60"/>
        <w:jc w:val="both"/>
        <w:rPr>
          <w:rFonts w:ascii="Arial" w:hAnsi="Arial" w:cs="Arial"/>
          <w:sz w:val="20"/>
          <w:szCs w:val="20"/>
          <w:lang w:val="fr-CH"/>
        </w:rPr>
      </w:pPr>
    </w:p>
    <w:sectPr w:rsidR="0073797C" w:rsidRPr="00F66B71" w:rsidSect="005D4325">
      <w:footerReference w:type="default" r:id="rId12"/>
      <w:headerReference w:type="first" r:id="rId13"/>
      <w:type w:val="continuous"/>
      <w:pgSz w:w="11906" w:h="16838" w:code="9"/>
      <w:pgMar w:top="1276" w:right="1134" w:bottom="1134" w:left="1701" w:header="624"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AFE50" w14:textId="77777777" w:rsidR="000C3E23" w:rsidRPr="00587B90" w:rsidRDefault="000C3E23">
      <w:r w:rsidRPr="00587B90">
        <w:separator/>
      </w:r>
    </w:p>
  </w:endnote>
  <w:endnote w:type="continuationSeparator" w:id="0">
    <w:p w14:paraId="6EBAF28D" w14:textId="77777777" w:rsidR="000C3E23" w:rsidRPr="00587B90" w:rsidRDefault="000C3E23">
      <w:r w:rsidRPr="00587B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buntu">
    <w:charset w:val="00"/>
    <w:family w:val="swiss"/>
    <w:pitch w:val="variable"/>
    <w:sig w:usb0="E00002FF" w:usb1="5000205B"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ZapfDingbatsITC">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eastAsia="Times New Roman" w:hAnsi="Arial" w:cs="Arial"/>
        <w:sz w:val="22"/>
        <w:szCs w:val="22"/>
        <w:lang w:val="de-CH" w:eastAsia="de-CH"/>
      </w:rPr>
      <w:id w:val="2097738437"/>
      <w:docPartObj>
        <w:docPartGallery w:val="Page Numbers (Bottom of Page)"/>
        <w:docPartUnique/>
      </w:docPartObj>
    </w:sdtPr>
    <w:sdtEndPr/>
    <w:sdtContent>
      <w:p w14:paraId="50ECF2E4" w14:textId="2BE74EF5" w:rsidR="00524C7B" w:rsidRPr="00AC416A" w:rsidRDefault="00AC416A" w:rsidP="00FE2D12">
        <w:pPr>
          <w:pStyle w:val="ACEn-tte"/>
          <w:ind w:left="680"/>
          <w:rPr>
            <w:sz w:val="18"/>
            <w:szCs w:val="18"/>
          </w:rPr>
        </w:pPr>
        <w:r w:rsidRPr="00AC416A">
          <w:rPr>
            <w:rFonts w:ascii="Arial" w:eastAsia="Times New Roman" w:hAnsi="Arial" w:cs="Arial"/>
            <w:sz w:val="18"/>
            <w:szCs w:val="18"/>
            <w:lang w:val="de-CH" w:eastAsia="de-CH"/>
          </w:rPr>
          <w:t xml:space="preserve"> </w:t>
        </w:r>
      </w:p>
      <w:p w14:paraId="6BF65B63" w14:textId="54C57F23" w:rsidR="00B77FB5" w:rsidRPr="00B77FB5" w:rsidRDefault="00BE3232">
        <w:pPr>
          <w:pStyle w:val="Pieddepage"/>
          <w:jc w:val="right"/>
          <w:rPr>
            <w:rFonts w:ascii="Arial" w:hAnsi="Arial" w:cs="Arial"/>
            <w:sz w:val="16"/>
          </w:rPr>
        </w:pPr>
        <w:r>
          <w:rPr>
            <w:rFonts w:ascii="Arial" w:hAnsi="Arial" w:cs="Arial"/>
            <w:sz w:val="16"/>
            <w:lang w:val="de-DE"/>
          </w:rPr>
          <w:t>Page</w:t>
        </w:r>
        <w:r w:rsidR="00B77FB5" w:rsidRPr="00B77FB5">
          <w:rPr>
            <w:rFonts w:ascii="Arial" w:hAnsi="Arial" w:cs="Arial"/>
            <w:sz w:val="16"/>
            <w:lang w:val="de-DE"/>
          </w:rPr>
          <w:t xml:space="preserve"> </w:t>
        </w:r>
        <w:r w:rsidR="00B77FB5" w:rsidRPr="00B77FB5">
          <w:rPr>
            <w:rFonts w:ascii="Arial" w:hAnsi="Arial" w:cs="Arial"/>
            <w:bCs/>
            <w:sz w:val="16"/>
          </w:rPr>
          <w:fldChar w:fldCharType="begin"/>
        </w:r>
        <w:r w:rsidR="00B77FB5" w:rsidRPr="00B77FB5">
          <w:rPr>
            <w:rFonts w:ascii="Arial" w:hAnsi="Arial" w:cs="Arial"/>
            <w:bCs/>
            <w:sz w:val="16"/>
          </w:rPr>
          <w:instrText>PAGE  \* Arabic  \* MERGEFORMAT</w:instrText>
        </w:r>
        <w:r w:rsidR="00B77FB5" w:rsidRPr="00B77FB5">
          <w:rPr>
            <w:rFonts w:ascii="Arial" w:hAnsi="Arial" w:cs="Arial"/>
            <w:bCs/>
            <w:sz w:val="16"/>
          </w:rPr>
          <w:fldChar w:fldCharType="separate"/>
        </w:r>
        <w:r w:rsidR="002E4759" w:rsidRPr="002E4759">
          <w:rPr>
            <w:rFonts w:ascii="Arial" w:hAnsi="Arial" w:cs="Arial"/>
            <w:bCs/>
            <w:noProof/>
            <w:sz w:val="16"/>
            <w:lang w:val="de-DE"/>
          </w:rPr>
          <w:t>3</w:t>
        </w:r>
        <w:r w:rsidR="00B77FB5" w:rsidRPr="00B77FB5">
          <w:rPr>
            <w:rFonts w:ascii="Arial" w:hAnsi="Arial" w:cs="Arial"/>
            <w:bCs/>
            <w:sz w:val="16"/>
          </w:rPr>
          <w:fldChar w:fldCharType="end"/>
        </w:r>
        <w:r w:rsidR="00B77FB5" w:rsidRPr="00B77FB5">
          <w:rPr>
            <w:rFonts w:ascii="Arial" w:hAnsi="Arial" w:cs="Arial"/>
            <w:sz w:val="16"/>
            <w:lang w:val="de-DE"/>
          </w:rPr>
          <w:t xml:space="preserve"> </w:t>
        </w:r>
        <w:r>
          <w:rPr>
            <w:rFonts w:ascii="Arial" w:hAnsi="Arial" w:cs="Arial"/>
            <w:sz w:val="16"/>
            <w:lang w:val="de-DE"/>
          </w:rPr>
          <w:t>de</w:t>
        </w:r>
        <w:r w:rsidR="00B77FB5" w:rsidRPr="00B77FB5">
          <w:rPr>
            <w:rFonts w:ascii="Arial" w:hAnsi="Arial" w:cs="Arial"/>
            <w:sz w:val="16"/>
            <w:lang w:val="de-DE"/>
          </w:rPr>
          <w:t xml:space="preserve"> </w:t>
        </w:r>
        <w:r w:rsidR="00B77FB5" w:rsidRPr="00B77FB5">
          <w:rPr>
            <w:rFonts w:ascii="Arial" w:hAnsi="Arial" w:cs="Arial"/>
            <w:bCs/>
            <w:sz w:val="16"/>
          </w:rPr>
          <w:fldChar w:fldCharType="begin"/>
        </w:r>
        <w:r w:rsidR="00B77FB5" w:rsidRPr="00B77FB5">
          <w:rPr>
            <w:rFonts w:ascii="Arial" w:hAnsi="Arial" w:cs="Arial"/>
            <w:bCs/>
            <w:sz w:val="16"/>
          </w:rPr>
          <w:instrText>NUMPAGES  \* Arabic  \* MERGEFORMAT</w:instrText>
        </w:r>
        <w:r w:rsidR="00B77FB5" w:rsidRPr="00B77FB5">
          <w:rPr>
            <w:rFonts w:ascii="Arial" w:hAnsi="Arial" w:cs="Arial"/>
            <w:bCs/>
            <w:sz w:val="16"/>
          </w:rPr>
          <w:fldChar w:fldCharType="separate"/>
        </w:r>
        <w:r w:rsidR="002E4759" w:rsidRPr="002E4759">
          <w:rPr>
            <w:rFonts w:ascii="Arial" w:hAnsi="Arial" w:cs="Arial"/>
            <w:bCs/>
            <w:noProof/>
            <w:sz w:val="16"/>
            <w:lang w:val="de-DE"/>
          </w:rPr>
          <w:t>4</w:t>
        </w:r>
        <w:r w:rsidR="00B77FB5" w:rsidRPr="00B77FB5">
          <w:rPr>
            <w:rFonts w:ascii="Arial" w:hAnsi="Arial" w:cs="Arial"/>
            <w:bCs/>
            <w:sz w:val="16"/>
          </w:rPr>
          <w:fldChar w:fldCharType="end"/>
        </w:r>
      </w:p>
    </w:sdtContent>
  </w:sdt>
  <w:p w14:paraId="5B738089" w14:textId="77777777" w:rsidR="00E7029D" w:rsidRPr="00B2264C" w:rsidRDefault="00E7029D">
    <w:pPr>
      <w:rPr>
        <w:sz w:val="2"/>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40DA4" w14:textId="77777777" w:rsidR="000C3E23" w:rsidRPr="00587B90" w:rsidRDefault="000C3E23">
      <w:r w:rsidRPr="00587B90">
        <w:separator/>
      </w:r>
    </w:p>
  </w:footnote>
  <w:footnote w:type="continuationSeparator" w:id="0">
    <w:p w14:paraId="77E5BA4C" w14:textId="77777777" w:rsidR="000C3E23" w:rsidRPr="00587B90" w:rsidRDefault="000C3E23">
      <w:r w:rsidRPr="00587B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47A53" w14:textId="77777777" w:rsidR="00E7029D" w:rsidRDefault="00E7029D">
    <w:pPr>
      <w:spacing w:line="20" w:lineRule="exact"/>
      <w:rPr>
        <w:sz w:val="2"/>
        <w:szCs w:val="2"/>
      </w:rPr>
    </w:pPr>
  </w:p>
  <w:tbl>
    <w:tblPr>
      <w:tblW w:w="9639" w:type="dxa"/>
      <w:tblCellMar>
        <w:left w:w="0" w:type="dxa"/>
        <w:right w:w="57" w:type="dxa"/>
      </w:tblCellMar>
      <w:tblLook w:val="01E0" w:firstRow="1" w:lastRow="1" w:firstColumn="1" w:lastColumn="1" w:noHBand="0" w:noVBand="0"/>
    </w:tblPr>
    <w:tblGrid>
      <w:gridCol w:w="5500"/>
      <w:gridCol w:w="4139"/>
    </w:tblGrid>
    <w:tr w:rsidR="005D4325" w:rsidRPr="004A0F2D" w14:paraId="4352B756" w14:textId="77777777" w:rsidTr="00016065">
      <w:trPr>
        <w:trHeight w:val="1701"/>
      </w:trPr>
      <w:tc>
        <w:tcPr>
          <w:tcW w:w="5500" w:type="dxa"/>
        </w:tcPr>
        <w:p w14:paraId="29452A58" w14:textId="77777777" w:rsidR="005D4325" w:rsidRPr="002B7059" w:rsidRDefault="005D4325" w:rsidP="005D4325">
          <w:pPr>
            <w:pStyle w:val="TM1"/>
            <w:spacing w:after="180"/>
            <w:rPr>
              <w:rFonts w:ascii="Times New Roman" w:hAnsi="Times New Roman"/>
              <w:noProof/>
              <w:szCs w:val="24"/>
              <w:lang w:val="fr-CH" w:eastAsia="fr-FR"/>
            </w:rPr>
          </w:pPr>
          <w:r w:rsidRPr="002B7059">
            <w:rPr>
              <w:rFonts w:ascii="Times New Roman" w:hAnsi="Times New Roman"/>
              <w:noProof/>
              <w:szCs w:val="24"/>
              <w:lang w:val="fr-CH" w:eastAsia="fr-CH"/>
            </w:rPr>
            <w:drawing>
              <wp:anchor distT="0" distB="0" distL="114300" distR="114300" simplePos="0" relativeHeight="251659264" behindDoc="0" locked="0" layoutInCell="1" allowOverlap="1" wp14:anchorId="57502D71" wp14:editId="39EC21AA">
                <wp:simplePos x="0" y="0"/>
                <wp:positionH relativeFrom="page">
                  <wp:posOffset>-3175</wp:posOffset>
                </wp:positionH>
                <wp:positionV relativeFrom="page">
                  <wp:posOffset>635</wp:posOffset>
                </wp:positionV>
                <wp:extent cx="935990" cy="795655"/>
                <wp:effectExtent l="19050" t="0" r="0" b="0"/>
                <wp:wrapNone/>
                <wp:docPr id="760141667" name="Image 2"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_fr_300.jpg"/>
                        <pic:cNvPicPr>
                          <a:picLocks noChangeAspect="1" noChangeArrowheads="1"/>
                        </pic:cNvPicPr>
                      </pic:nvPicPr>
                      <pic:blipFill>
                        <a:blip r:embed="rId1"/>
                        <a:srcRect/>
                        <a:stretch>
                          <a:fillRect/>
                        </a:stretch>
                      </pic:blipFill>
                      <pic:spPr bwMode="auto">
                        <a:xfrm>
                          <a:off x="0" y="0"/>
                          <a:ext cx="935990" cy="795655"/>
                        </a:xfrm>
                        <a:prstGeom prst="rect">
                          <a:avLst/>
                        </a:prstGeom>
                        <a:noFill/>
                        <a:ln w="9525">
                          <a:noFill/>
                          <a:miter lim="800000"/>
                          <a:headEnd/>
                          <a:tailEnd/>
                        </a:ln>
                      </pic:spPr>
                    </pic:pic>
                  </a:graphicData>
                </a:graphic>
              </wp:anchor>
            </w:drawing>
          </w:r>
        </w:p>
      </w:tc>
      <w:tc>
        <w:tcPr>
          <w:tcW w:w="4139" w:type="dxa"/>
        </w:tcPr>
        <w:p w14:paraId="5D763C4C" w14:textId="77777777" w:rsidR="005D4325" w:rsidRPr="002B7059" w:rsidRDefault="005D4325" w:rsidP="005D4325">
          <w:pPr>
            <w:pStyle w:val="01entteetbasdepage"/>
            <w:rPr>
              <w:b/>
              <w:lang w:val="fr-FR"/>
            </w:rPr>
          </w:pPr>
          <w:r w:rsidRPr="002B7059">
            <w:rPr>
              <w:b/>
              <w:lang w:val="fr-FR"/>
            </w:rPr>
            <w:t xml:space="preserve">Service de la sécurité alimentaire </w:t>
          </w:r>
        </w:p>
        <w:p w14:paraId="1BF410A5" w14:textId="77777777" w:rsidR="005D4325" w:rsidRPr="002B7059" w:rsidRDefault="005D4325" w:rsidP="005D4325">
          <w:pPr>
            <w:pStyle w:val="01entteetbasdepage"/>
            <w:rPr>
              <w:b/>
            </w:rPr>
          </w:pPr>
          <w:r w:rsidRPr="002B7059">
            <w:rPr>
              <w:b/>
              <w:lang w:val="fr-FR"/>
            </w:rPr>
            <w:t xml:space="preserve">et </w:t>
          </w:r>
          <w:r w:rsidRPr="002B7059">
            <w:rPr>
              <w:b/>
            </w:rPr>
            <w:t>des affaires vétérinaires</w:t>
          </w:r>
          <w:r w:rsidRPr="002B7059">
            <w:t xml:space="preserve"> SAAV</w:t>
          </w:r>
        </w:p>
        <w:p w14:paraId="7D2F4608" w14:textId="77777777" w:rsidR="005D4325" w:rsidRPr="001E60BD" w:rsidRDefault="005D4325" w:rsidP="005D4325">
          <w:pPr>
            <w:pStyle w:val="01entteetbasdepage"/>
            <w:rPr>
              <w:b/>
              <w:lang w:val="de-CH"/>
            </w:rPr>
          </w:pPr>
          <w:r w:rsidRPr="001E60BD">
            <w:rPr>
              <w:b/>
              <w:lang w:val="de-CH"/>
            </w:rPr>
            <w:t xml:space="preserve">Amt für Lebensmittelsicherheit </w:t>
          </w:r>
        </w:p>
        <w:p w14:paraId="199E94AC" w14:textId="77777777" w:rsidR="005D4325" w:rsidRPr="001E60BD" w:rsidRDefault="005D4325" w:rsidP="005D4325">
          <w:pPr>
            <w:pStyle w:val="01entteetbasdepage"/>
            <w:rPr>
              <w:lang w:val="de-CH"/>
            </w:rPr>
          </w:pPr>
          <w:r w:rsidRPr="001E60BD">
            <w:rPr>
              <w:b/>
              <w:lang w:val="de-CH"/>
            </w:rPr>
            <w:t xml:space="preserve">und Veterinärwesen </w:t>
          </w:r>
          <w:r w:rsidRPr="001E60BD">
            <w:rPr>
              <w:lang w:val="de-CH"/>
            </w:rPr>
            <w:t>LSVW</w:t>
          </w:r>
        </w:p>
        <w:p w14:paraId="73BA5662" w14:textId="77777777" w:rsidR="005D4325" w:rsidRPr="001E60BD" w:rsidRDefault="005D4325" w:rsidP="005D4325">
          <w:pPr>
            <w:pStyle w:val="01entteetbasdepage"/>
            <w:rPr>
              <w:lang w:val="de-CH"/>
            </w:rPr>
          </w:pPr>
        </w:p>
        <w:p w14:paraId="4E90EDE1" w14:textId="77777777" w:rsidR="005D4325" w:rsidRPr="002B7059" w:rsidRDefault="005D4325" w:rsidP="005D4325">
          <w:pPr>
            <w:pStyle w:val="01entteetbasdepage"/>
          </w:pPr>
          <w:r w:rsidRPr="002B7059">
            <w:t>Santé animale</w:t>
          </w:r>
        </w:p>
        <w:p w14:paraId="2902A961" w14:textId="77777777" w:rsidR="005D4325" w:rsidRPr="002B7059" w:rsidRDefault="005D4325" w:rsidP="005D4325">
          <w:pPr>
            <w:pStyle w:val="01entteetbasdepage"/>
          </w:pPr>
        </w:p>
        <w:p w14:paraId="6628C381" w14:textId="77777777" w:rsidR="005D4325" w:rsidRPr="002B7059" w:rsidRDefault="005D4325" w:rsidP="005D4325">
          <w:pPr>
            <w:pStyle w:val="01entteetbasdepage"/>
          </w:pPr>
          <w:r w:rsidRPr="002B7059">
            <w:t>Impasse de la Colline 4, 1762 Givisiez</w:t>
          </w:r>
        </w:p>
        <w:p w14:paraId="44E120D4" w14:textId="77777777" w:rsidR="005D4325" w:rsidRPr="002B7059" w:rsidRDefault="005D4325" w:rsidP="005D4325">
          <w:pPr>
            <w:pStyle w:val="01entteetbasdepage"/>
          </w:pPr>
        </w:p>
        <w:p w14:paraId="0BB52D40" w14:textId="77777777" w:rsidR="005D4325" w:rsidRPr="002B7059" w:rsidRDefault="005D4325" w:rsidP="005D4325">
          <w:pPr>
            <w:pStyle w:val="01entteetbasdepage"/>
          </w:pPr>
          <w:r w:rsidRPr="002B7059">
            <w:t>T +41 26 305 80 70</w:t>
          </w:r>
        </w:p>
        <w:p w14:paraId="4095A79F" w14:textId="77777777" w:rsidR="005D4325" w:rsidRPr="002B7059" w:rsidRDefault="005D4325" w:rsidP="005D4325">
          <w:pPr>
            <w:pStyle w:val="01entteetbasdepage"/>
          </w:pPr>
          <w:r w:rsidRPr="002B7059">
            <w:t>www.fr.ch/saav</w:t>
          </w:r>
        </w:p>
        <w:p w14:paraId="484C6184" w14:textId="77777777" w:rsidR="005D4325" w:rsidRPr="002B7059" w:rsidRDefault="005D4325" w:rsidP="005D4325">
          <w:pPr>
            <w:pStyle w:val="01entteetbasdepage"/>
          </w:pPr>
        </w:p>
        <w:p w14:paraId="3545EE3A" w14:textId="77777777" w:rsidR="005D4325" w:rsidRDefault="005D4325" w:rsidP="005D4325">
          <w:pPr>
            <w:pStyle w:val="01entteetbasdepage"/>
          </w:pPr>
          <w:r w:rsidRPr="002B7059">
            <w:t>—</w:t>
          </w:r>
        </w:p>
        <w:p w14:paraId="56D108C7" w14:textId="77777777" w:rsidR="005D4325" w:rsidRDefault="005D4325" w:rsidP="005D4325">
          <w:pPr>
            <w:pStyle w:val="01entteetbasdepage"/>
          </w:pPr>
        </w:p>
        <w:p w14:paraId="2C4A8EBD" w14:textId="77777777" w:rsidR="005D4325" w:rsidRPr="00E5117F" w:rsidRDefault="005D4325" w:rsidP="005D4325">
          <w:pPr>
            <w:pStyle w:val="01entteetbasdepage"/>
            <w:rPr>
              <w:rStyle w:val="Lienhypertexte"/>
            </w:rPr>
          </w:pPr>
        </w:p>
      </w:tc>
    </w:tr>
  </w:tbl>
  <w:p w14:paraId="49857388" w14:textId="57B72CF9" w:rsidR="00E7029D" w:rsidRPr="00473DA5" w:rsidRDefault="00E7029D" w:rsidP="005D4325">
    <w:pPr>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3B61E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5B8F5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567E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FDC3D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EDE07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72883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1EBD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D3EE4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F45F8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F0C54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22125D"/>
    <w:multiLevelType w:val="multilevel"/>
    <w:tmpl w:val="63785862"/>
    <w:lvl w:ilvl="0">
      <w:start w:val="1"/>
      <w:numFmt w:val="bullet"/>
      <w:pStyle w:val="ListWithCheckboxes"/>
      <w:lvlText w:val="□"/>
      <w:lvlJc w:val="left"/>
      <w:pPr>
        <w:ind w:left="360" w:hanging="360"/>
      </w:pPr>
      <w:rPr>
        <w:rFonts w:ascii="Arial" w:hAnsi="Arial" w:hint="default"/>
        <w:color w:val="auto"/>
        <w:sz w:val="22"/>
      </w:rPr>
    </w:lvl>
    <w:lvl w:ilvl="1">
      <w:start w:val="1"/>
      <w:numFmt w:val="bullet"/>
      <w:lvlText w:val="□"/>
      <w:lvlJc w:val="left"/>
      <w:pPr>
        <w:ind w:left="720" w:hanging="360"/>
      </w:pPr>
      <w:rPr>
        <w:rFonts w:ascii="Arial" w:hAnsi="Arial" w:hint="default"/>
        <w:color w:val="auto"/>
        <w:sz w:val="22"/>
      </w:rPr>
    </w:lvl>
    <w:lvl w:ilvl="2">
      <w:start w:val="1"/>
      <w:numFmt w:val="bullet"/>
      <w:lvlText w:val="□"/>
      <w:lvlJc w:val="left"/>
      <w:pPr>
        <w:ind w:left="1080" w:hanging="360"/>
      </w:pPr>
      <w:rPr>
        <w:rFonts w:ascii="Arial" w:hAnsi="Arial" w:hint="default"/>
        <w:color w:val="auto"/>
        <w:sz w:val="22"/>
      </w:rPr>
    </w:lvl>
    <w:lvl w:ilvl="3">
      <w:start w:val="1"/>
      <w:numFmt w:val="bullet"/>
      <w:lvlText w:val="□"/>
      <w:lvlJc w:val="left"/>
      <w:pPr>
        <w:ind w:left="1440" w:hanging="360"/>
      </w:pPr>
      <w:rPr>
        <w:rFonts w:ascii="Arial" w:hAnsi="Arial" w:hint="default"/>
        <w:color w:val="auto"/>
        <w:sz w:val="22"/>
      </w:rPr>
    </w:lvl>
    <w:lvl w:ilvl="4">
      <w:start w:val="1"/>
      <w:numFmt w:val="bullet"/>
      <w:lvlText w:val="□"/>
      <w:lvlJc w:val="left"/>
      <w:pPr>
        <w:ind w:left="1800" w:hanging="360"/>
      </w:pPr>
      <w:rPr>
        <w:rFonts w:ascii="Arial" w:hAnsi="Arial" w:hint="default"/>
        <w:color w:val="auto"/>
        <w:sz w:val="22"/>
      </w:rPr>
    </w:lvl>
    <w:lvl w:ilvl="5">
      <w:start w:val="1"/>
      <w:numFmt w:val="bullet"/>
      <w:lvlText w:val="□"/>
      <w:lvlJc w:val="left"/>
      <w:pPr>
        <w:ind w:left="2160" w:hanging="360"/>
      </w:pPr>
      <w:rPr>
        <w:rFonts w:ascii="Arial" w:hAnsi="Arial" w:hint="default"/>
        <w:color w:val="auto"/>
        <w:sz w:val="22"/>
      </w:rPr>
    </w:lvl>
    <w:lvl w:ilvl="6">
      <w:start w:val="1"/>
      <w:numFmt w:val="bullet"/>
      <w:lvlText w:val="□"/>
      <w:lvlJc w:val="left"/>
      <w:pPr>
        <w:ind w:left="2520" w:hanging="360"/>
      </w:pPr>
      <w:rPr>
        <w:rFonts w:ascii="Arial" w:hAnsi="Arial" w:hint="default"/>
        <w:color w:val="auto"/>
        <w:sz w:val="22"/>
      </w:rPr>
    </w:lvl>
    <w:lvl w:ilvl="7">
      <w:start w:val="1"/>
      <w:numFmt w:val="bullet"/>
      <w:lvlText w:val="□"/>
      <w:lvlJc w:val="left"/>
      <w:pPr>
        <w:ind w:left="2880" w:hanging="360"/>
      </w:pPr>
      <w:rPr>
        <w:rFonts w:ascii="Arial" w:hAnsi="Arial" w:hint="default"/>
        <w:color w:val="auto"/>
        <w:sz w:val="22"/>
      </w:rPr>
    </w:lvl>
    <w:lvl w:ilvl="8">
      <w:start w:val="1"/>
      <w:numFmt w:val="bullet"/>
      <w:lvlText w:val="□"/>
      <w:lvlJc w:val="left"/>
      <w:pPr>
        <w:ind w:left="3240" w:hanging="360"/>
      </w:pPr>
      <w:rPr>
        <w:rFonts w:ascii="Arial" w:hAnsi="Arial" w:hint="default"/>
        <w:color w:val="auto"/>
        <w:sz w:val="22"/>
      </w:rPr>
    </w:lvl>
  </w:abstractNum>
  <w:abstractNum w:abstractNumId="11" w15:restartNumberingAfterBreak="0">
    <w:nsid w:val="15715619"/>
    <w:multiLevelType w:val="hybridMultilevel"/>
    <w:tmpl w:val="6F6CFE44"/>
    <w:lvl w:ilvl="0" w:tplc="E6AAC498">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19CD0681"/>
    <w:multiLevelType w:val="hybridMultilevel"/>
    <w:tmpl w:val="7A1E461A"/>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13" w15:restartNumberingAfterBreak="0">
    <w:nsid w:val="26BA642D"/>
    <w:multiLevelType w:val="hybridMultilevel"/>
    <w:tmpl w:val="CE7CE18A"/>
    <w:lvl w:ilvl="0" w:tplc="E6AAC498">
      <w:start w:val="1"/>
      <w:numFmt w:val="bullet"/>
      <w:lvlText w:val=""/>
      <w:lvlJc w:val="left"/>
      <w:pPr>
        <w:ind w:left="720" w:hanging="360"/>
      </w:pPr>
      <w:rPr>
        <w:rFonts w:ascii="Symbol" w:hAnsi="Symbol" w:hint="default"/>
      </w:rPr>
    </w:lvl>
    <w:lvl w:ilvl="1" w:tplc="100C000B">
      <w:start w:val="1"/>
      <w:numFmt w:val="bullet"/>
      <w:lvlText w:val=""/>
      <w:lvlJc w:val="left"/>
      <w:pPr>
        <w:ind w:left="1440" w:hanging="360"/>
      </w:pPr>
      <w:rPr>
        <w:rFonts w:ascii="Wingdings" w:hAnsi="Wingdings"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2B436004"/>
    <w:multiLevelType w:val="multilevel"/>
    <w:tmpl w:val="E02A4EFA"/>
    <w:lvl w:ilvl="0">
      <w:start w:val="1"/>
      <w:numFmt w:val="decimal"/>
      <w:pStyle w:val="ListLevelsWithNumbers"/>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5" w15:restartNumberingAfterBreak="0">
    <w:nsid w:val="2C1E2D9F"/>
    <w:multiLevelType w:val="hybridMultilevel"/>
    <w:tmpl w:val="0204968A"/>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16" w15:restartNumberingAfterBreak="0">
    <w:nsid w:val="3A05210B"/>
    <w:multiLevelType w:val="multilevel"/>
    <w:tmpl w:val="AD2ACB22"/>
    <w:lvl w:ilvl="0">
      <w:start w:val="1"/>
      <w:numFmt w:val="lowerLetter"/>
      <w:pStyle w:val="ListWithLetters"/>
      <w:lvlText w:val="%1)"/>
      <w:lvlJc w:val="left"/>
      <w:pPr>
        <w:ind w:left="360" w:hanging="360"/>
      </w:pPr>
      <w:rPr>
        <w:rFonts w:hint="default"/>
      </w:rPr>
    </w:lvl>
    <w:lvl w:ilvl="1">
      <w:start w:val="1"/>
      <w:numFmt w:val="lowerLetter"/>
      <w:lvlRestart w:val="0"/>
      <w:lvlText w:val="%2."/>
      <w:lvlJc w:val="left"/>
      <w:pPr>
        <w:tabs>
          <w:tab w:val="num" w:pos="851"/>
        </w:tabs>
        <w:ind w:left="851" w:hanging="426"/>
      </w:pPr>
      <w:rPr>
        <w:rFonts w:hint="default"/>
      </w:rPr>
    </w:lvl>
    <w:lvl w:ilvl="2">
      <w:start w:val="1"/>
      <w:numFmt w:val="lowerLetter"/>
      <w:lvlRestart w:val="0"/>
      <w:lvlText w:val="%3."/>
      <w:lvlJc w:val="left"/>
      <w:pPr>
        <w:tabs>
          <w:tab w:val="num" w:pos="1276"/>
        </w:tabs>
        <w:ind w:left="1276" w:hanging="425"/>
      </w:pPr>
      <w:rPr>
        <w:rFonts w:hint="default"/>
      </w:rPr>
    </w:lvl>
    <w:lvl w:ilvl="3">
      <w:start w:val="1"/>
      <w:numFmt w:val="lowerLetter"/>
      <w:lvlRestart w:val="0"/>
      <w:lvlText w:val="%4."/>
      <w:lvlJc w:val="left"/>
      <w:pPr>
        <w:tabs>
          <w:tab w:val="num" w:pos="1701"/>
        </w:tabs>
        <w:ind w:left="1701" w:hanging="425"/>
      </w:pPr>
      <w:rPr>
        <w:rFonts w:hint="default"/>
      </w:rPr>
    </w:lvl>
    <w:lvl w:ilvl="4">
      <w:start w:val="1"/>
      <w:numFmt w:val="lowerLetter"/>
      <w:lvlRestart w:val="0"/>
      <w:lvlText w:val="%5."/>
      <w:lvlJc w:val="left"/>
      <w:pPr>
        <w:tabs>
          <w:tab w:val="num" w:pos="2126"/>
        </w:tabs>
        <w:ind w:left="2126" w:hanging="425"/>
      </w:pPr>
      <w:rPr>
        <w:rFonts w:hint="default"/>
      </w:rPr>
    </w:lvl>
    <w:lvl w:ilvl="5">
      <w:start w:val="1"/>
      <w:numFmt w:val="lowerLetter"/>
      <w:lvlRestart w:val="0"/>
      <w:lvlText w:val="%6."/>
      <w:lvlJc w:val="left"/>
      <w:pPr>
        <w:tabs>
          <w:tab w:val="num" w:pos="2552"/>
        </w:tabs>
        <w:ind w:left="2552" w:hanging="426"/>
      </w:pPr>
      <w:rPr>
        <w:rFonts w:hint="default"/>
      </w:rPr>
    </w:lvl>
    <w:lvl w:ilvl="6">
      <w:start w:val="1"/>
      <w:numFmt w:val="lowerLetter"/>
      <w:lvlRestart w:val="0"/>
      <w:lvlText w:val="%7."/>
      <w:lvlJc w:val="left"/>
      <w:pPr>
        <w:tabs>
          <w:tab w:val="num" w:pos="2977"/>
        </w:tabs>
        <w:ind w:left="2977" w:hanging="425"/>
      </w:pPr>
      <w:rPr>
        <w:rFonts w:hint="default"/>
      </w:rPr>
    </w:lvl>
    <w:lvl w:ilvl="7">
      <w:start w:val="1"/>
      <w:numFmt w:val="lowerLetter"/>
      <w:lvlRestart w:val="0"/>
      <w:lvlText w:val="%8."/>
      <w:lvlJc w:val="left"/>
      <w:pPr>
        <w:tabs>
          <w:tab w:val="num" w:pos="3402"/>
        </w:tabs>
        <w:ind w:left="3402" w:hanging="425"/>
      </w:pPr>
      <w:rPr>
        <w:rFonts w:hint="default"/>
      </w:rPr>
    </w:lvl>
    <w:lvl w:ilvl="8">
      <w:start w:val="1"/>
      <w:numFmt w:val="lowerLetter"/>
      <w:lvlRestart w:val="0"/>
      <w:lvlText w:val="%9."/>
      <w:lvlJc w:val="left"/>
      <w:pPr>
        <w:tabs>
          <w:tab w:val="num" w:pos="3827"/>
        </w:tabs>
        <w:ind w:left="3827" w:hanging="425"/>
      </w:pPr>
      <w:rPr>
        <w:rFonts w:hint="default"/>
      </w:rPr>
    </w:lvl>
  </w:abstractNum>
  <w:abstractNum w:abstractNumId="17" w15:restartNumberingAfterBreak="0">
    <w:nsid w:val="3BAA2F24"/>
    <w:multiLevelType w:val="hybridMultilevel"/>
    <w:tmpl w:val="CA9C5874"/>
    <w:lvl w:ilvl="0" w:tplc="25523B1A">
      <w:start w:val="1"/>
      <w:numFmt w:val="decimal"/>
      <w:lvlText w:val="%1."/>
      <w:lvlJc w:val="left"/>
      <w:pPr>
        <w:ind w:left="425" w:hanging="425"/>
      </w:pPr>
      <w:rPr>
        <w:rFonts w:hint="default"/>
      </w:rPr>
    </w:lvl>
    <w:lvl w:ilvl="1" w:tplc="DE6A14A8" w:tentative="1">
      <w:start w:val="1"/>
      <w:numFmt w:val="lowerLetter"/>
      <w:lvlText w:val="%2."/>
      <w:lvlJc w:val="left"/>
      <w:pPr>
        <w:ind w:left="1440" w:hanging="360"/>
      </w:pPr>
    </w:lvl>
    <w:lvl w:ilvl="2" w:tplc="E9AC0B58" w:tentative="1">
      <w:start w:val="1"/>
      <w:numFmt w:val="lowerRoman"/>
      <w:lvlText w:val="%3."/>
      <w:lvlJc w:val="right"/>
      <w:pPr>
        <w:ind w:left="2160" w:hanging="180"/>
      </w:pPr>
    </w:lvl>
    <w:lvl w:ilvl="3" w:tplc="862E247C" w:tentative="1">
      <w:start w:val="1"/>
      <w:numFmt w:val="decimal"/>
      <w:lvlText w:val="%4."/>
      <w:lvlJc w:val="left"/>
      <w:pPr>
        <w:ind w:left="2880" w:hanging="360"/>
      </w:pPr>
    </w:lvl>
    <w:lvl w:ilvl="4" w:tplc="1B2CEE48" w:tentative="1">
      <w:start w:val="1"/>
      <w:numFmt w:val="lowerLetter"/>
      <w:lvlText w:val="%5."/>
      <w:lvlJc w:val="left"/>
      <w:pPr>
        <w:ind w:left="3600" w:hanging="360"/>
      </w:pPr>
    </w:lvl>
    <w:lvl w:ilvl="5" w:tplc="F9C2449E" w:tentative="1">
      <w:start w:val="1"/>
      <w:numFmt w:val="lowerRoman"/>
      <w:lvlText w:val="%6."/>
      <w:lvlJc w:val="right"/>
      <w:pPr>
        <w:ind w:left="4320" w:hanging="180"/>
      </w:pPr>
    </w:lvl>
    <w:lvl w:ilvl="6" w:tplc="ED940A9C" w:tentative="1">
      <w:start w:val="1"/>
      <w:numFmt w:val="decimal"/>
      <w:lvlText w:val="%7."/>
      <w:lvlJc w:val="left"/>
      <w:pPr>
        <w:ind w:left="5040" w:hanging="360"/>
      </w:pPr>
    </w:lvl>
    <w:lvl w:ilvl="7" w:tplc="7E6A4CFC" w:tentative="1">
      <w:start w:val="1"/>
      <w:numFmt w:val="lowerLetter"/>
      <w:lvlText w:val="%8."/>
      <w:lvlJc w:val="left"/>
      <w:pPr>
        <w:ind w:left="5760" w:hanging="360"/>
      </w:pPr>
    </w:lvl>
    <w:lvl w:ilvl="8" w:tplc="C442B3EA" w:tentative="1">
      <w:start w:val="1"/>
      <w:numFmt w:val="lowerRoman"/>
      <w:lvlText w:val="%9."/>
      <w:lvlJc w:val="right"/>
      <w:pPr>
        <w:ind w:left="6480" w:hanging="180"/>
      </w:pPr>
    </w:lvl>
  </w:abstractNum>
  <w:abstractNum w:abstractNumId="18" w15:restartNumberingAfterBreak="0">
    <w:nsid w:val="3D122A9B"/>
    <w:multiLevelType w:val="multilevel"/>
    <w:tmpl w:val="9A2AE9B6"/>
    <w:lvl w:ilvl="0">
      <w:start w:val="1"/>
      <w:numFmt w:val="bullet"/>
      <w:pStyle w:val="ListWithSymbols"/>
      <w:lvlText w:val="–"/>
      <w:lvlJc w:val="left"/>
      <w:pPr>
        <w:ind w:left="360" w:hanging="360"/>
      </w:pPr>
      <w:rPr>
        <w:rFonts w:ascii="Ubuntu" w:hAnsi="Ubuntu" w:hint="default"/>
      </w:rPr>
    </w:lvl>
    <w:lvl w:ilvl="1">
      <w:start w:val="1"/>
      <w:numFmt w:val="bullet"/>
      <w:lvlText w:val="-"/>
      <w:lvlJc w:val="left"/>
      <w:pPr>
        <w:tabs>
          <w:tab w:val="num" w:pos="851"/>
        </w:tabs>
        <w:ind w:left="851" w:hanging="426"/>
      </w:pPr>
      <w:rPr>
        <w:rFonts w:ascii="Arial" w:hAnsi="Arial" w:hint="default"/>
      </w:rPr>
    </w:lvl>
    <w:lvl w:ilvl="2">
      <w:start w:val="1"/>
      <w:numFmt w:val="bullet"/>
      <w:lvlText w:val="-"/>
      <w:lvlJc w:val="left"/>
      <w:pPr>
        <w:tabs>
          <w:tab w:val="num" w:pos="1276"/>
        </w:tabs>
        <w:ind w:left="1276" w:hanging="425"/>
      </w:pPr>
      <w:rPr>
        <w:rFonts w:ascii="Arial" w:hAnsi="Arial" w:hint="default"/>
      </w:rPr>
    </w:lvl>
    <w:lvl w:ilvl="3">
      <w:start w:val="1"/>
      <w:numFmt w:val="bullet"/>
      <w:lvlText w:val="-"/>
      <w:lvlJc w:val="left"/>
      <w:pPr>
        <w:tabs>
          <w:tab w:val="num" w:pos="1701"/>
        </w:tabs>
        <w:ind w:left="1701" w:hanging="425"/>
      </w:pPr>
      <w:rPr>
        <w:rFonts w:ascii="Arial" w:hAnsi="Arial" w:hint="default"/>
      </w:rPr>
    </w:lvl>
    <w:lvl w:ilvl="4">
      <w:start w:val="1"/>
      <w:numFmt w:val="bullet"/>
      <w:lvlText w:val="-"/>
      <w:lvlJc w:val="left"/>
      <w:pPr>
        <w:tabs>
          <w:tab w:val="num" w:pos="2126"/>
        </w:tabs>
        <w:ind w:left="2126" w:hanging="425"/>
      </w:pPr>
      <w:rPr>
        <w:rFonts w:ascii="Arial" w:hAnsi="Arial" w:hint="default"/>
      </w:rPr>
    </w:lvl>
    <w:lvl w:ilvl="5">
      <w:start w:val="1"/>
      <w:numFmt w:val="bullet"/>
      <w:lvlText w:val="-"/>
      <w:lvlJc w:val="left"/>
      <w:pPr>
        <w:tabs>
          <w:tab w:val="num" w:pos="2552"/>
        </w:tabs>
        <w:ind w:left="2552" w:hanging="426"/>
      </w:pPr>
      <w:rPr>
        <w:rFonts w:ascii="Arial" w:hAnsi="Arial" w:hint="default"/>
      </w:rPr>
    </w:lvl>
    <w:lvl w:ilvl="6">
      <w:start w:val="1"/>
      <w:numFmt w:val="bullet"/>
      <w:lvlText w:val="-"/>
      <w:lvlJc w:val="left"/>
      <w:pPr>
        <w:tabs>
          <w:tab w:val="num" w:pos="2977"/>
        </w:tabs>
        <w:ind w:left="2977" w:hanging="425"/>
      </w:pPr>
      <w:rPr>
        <w:rFonts w:ascii="Arial" w:hAnsi="Arial" w:hint="default"/>
      </w:rPr>
    </w:lvl>
    <w:lvl w:ilvl="7">
      <w:start w:val="1"/>
      <w:numFmt w:val="bullet"/>
      <w:lvlText w:val="-"/>
      <w:lvlJc w:val="left"/>
      <w:pPr>
        <w:tabs>
          <w:tab w:val="num" w:pos="3402"/>
        </w:tabs>
        <w:ind w:left="3402" w:hanging="425"/>
      </w:pPr>
      <w:rPr>
        <w:rFonts w:ascii="Arial" w:hAnsi="Arial" w:hint="default"/>
      </w:rPr>
    </w:lvl>
    <w:lvl w:ilvl="8">
      <w:start w:val="1"/>
      <w:numFmt w:val="bullet"/>
      <w:lvlText w:val="-"/>
      <w:lvlJc w:val="left"/>
      <w:pPr>
        <w:tabs>
          <w:tab w:val="num" w:pos="3827"/>
        </w:tabs>
        <w:ind w:left="3827" w:hanging="425"/>
      </w:pPr>
      <w:rPr>
        <w:rFonts w:ascii="Arial" w:hAnsi="Arial" w:hint="default"/>
      </w:rPr>
    </w:lvl>
  </w:abstractNum>
  <w:abstractNum w:abstractNumId="19" w15:restartNumberingAfterBreak="0">
    <w:nsid w:val="4320697C"/>
    <w:multiLevelType w:val="multilevel"/>
    <w:tmpl w:val="2BEEAF4C"/>
    <w:lvl w:ilvl="0">
      <w:start w:val="1"/>
      <w:numFmt w:val="decimal"/>
      <w:pStyle w:val="Titre1"/>
      <w:suff w:val="space"/>
      <w:lvlText w:val="%1"/>
      <w:lvlJc w:val="left"/>
      <w:pPr>
        <w:ind w:left="0" w:firstLine="0"/>
      </w:pPr>
      <w:rPr>
        <w:rFonts w:hint="default"/>
      </w:rPr>
    </w:lvl>
    <w:lvl w:ilvl="1">
      <w:start w:val="1"/>
      <w:numFmt w:val="decimal"/>
      <w:pStyle w:val="Titre2"/>
      <w:suff w:val="space"/>
      <w:lvlText w:val="%1.%2"/>
      <w:lvlJc w:val="left"/>
      <w:pPr>
        <w:ind w:left="0" w:firstLine="0"/>
      </w:pPr>
      <w:rPr>
        <w:rFonts w:hint="default"/>
      </w:rPr>
    </w:lvl>
    <w:lvl w:ilvl="2">
      <w:start w:val="1"/>
      <w:numFmt w:val="decimal"/>
      <w:pStyle w:val="Titre3"/>
      <w:suff w:val="space"/>
      <w:lvlText w:val="%1.%2.%3"/>
      <w:lvlJc w:val="left"/>
      <w:pPr>
        <w:ind w:left="0" w:firstLine="0"/>
      </w:pPr>
      <w:rPr>
        <w:rFonts w:hint="default"/>
      </w:rPr>
    </w:lvl>
    <w:lvl w:ilvl="3">
      <w:start w:val="1"/>
      <w:numFmt w:val="decimal"/>
      <w:pStyle w:val="Titre4"/>
      <w:suff w:val="space"/>
      <w:lvlText w:val="%1.%2.%3.%4"/>
      <w:lvlJc w:val="left"/>
      <w:pPr>
        <w:ind w:left="0" w:firstLine="0"/>
      </w:pPr>
      <w:rPr>
        <w:rFonts w:hint="default"/>
      </w:rPr>
    </w:lvl>
    <w:lvl w:ilvl="4">
      <w:start w:val="1"/>
      <w:numFmt w:val="decimal"/>
      <w:pStyle w:val="Titre5"/>
      <w:suff w:val="space"/>
      <w:lvlText w:val="%1.%2.%3.%4.%5"/>
      <w:lvlJc w:val="left"/>
      <w:pPr>
        <w:ind w:left="0" w:firstLine="0"/>
      </w:pPr>
      <w:rPr>
        <w:rFonts w:hint="default"/>
      </w:rPr>
    </w:lvl>
    <w:lvl w:ilvl="5">
      <w:start w:val="1"/>
      <w:numFmt w:val="decimal"/>
      <w:pStyle w:val="Titre6"/>
      <w:suff w:val="space"/>
      <w:lvlText w:val="%1.%2.%3.%4.%5.%6"/>
      <w:lvlJc w:val="left"/>
      <w:pPr>
        <w:ind w:left="0" w:firstLine="0"/>
      </w:pPr>
      <w:rPr>
        <w:rFonts w:hint="default"/>
      </w:rPr>
    </w:lvl>
    <w:lvl w:ilvl="6">
      <w:start w:val="1"/>
      <w:numFmt w:val="decimal"/>
      <w:pStyle w:val="Titre7"/>
      <w:suff w:val="space"/>
      <w:lvlText w:val="%1.%2.%3.%4.%5.%6.%7"/>
      <w:lvlJc w:val="left"/>
      <w:pPr>
        <w:ind w:left="0" w:firstLine="0"/>
      </w:pPr>
      <w:rPr>
        <w:rFonts w:hint="default"/>
      </w:rPr>
    </w:lvl>
    <w:lvl w:ilvl="7">
      <w:start w:val="1"/>
      <w:numFmt w:val="decimal"/>
      <w:pStyle w:val="Titre8"/>
      <w:suff w:val="space"/>
      <w:lvlText w:val="%1.%2.%3.%4.%5.%6.%7.%8"/>
      <w:lvlJc w:val="left"/>
      <w:pPr>
        <w:ind w:left="0" w:firstLine="0"/>
      </w:pPr>
      <w:rPr>
        <w:rFonts w:hint="default"/>
      </w:rPr>
    </w:lvl>
    <w:lvl w:ilvl="8">
      <w:start w:val="1"/>
      <w:numFmt w:val="decimal"/>
      <w:pStyle w:val="Titre9"/>
      <w:suff w:val="space"/>
      <w:lvlText w:val="%1.%2.%3.%4.%5.%6.%7.%8.%9"/>
      <w:lvlJc w:val="left"/>
      <w:pPr>
        <w:ind w:left="0" w:firstLine="0"/>
      </w:pPr>
      <w:rPr>
        <w:rFonts w:hint="default"/>
      </w:rPr>
    </w:lvl>
  </w:abstractNum>
  <w:abstractNum w:abstractNumId="20" w15:restartNumberingAfterBreak="0">
    <w:nsid w:val="43A84525"/>
    <w:multiLevelType w:val="hybridMultilevel"/>
    <w:tmpl w:val="6C9E5594"/>
    <w:lvl w:ilvl="0" w:tplc="C28AD34E">
      <w:start w:val="1"/>
      <w:numFmt w:val="decimal"/>
      <w:suff w:val="space"/>
      <w:lvlText w:val="%1."/>
      <w:lvlJc w:val="left"/>
      <w:pPr>
        <w:ind w:left="0" w:firstLine="0"/>
      </w:pPr>
      <w:rPr>
        <w:rFonts w:hint="default"/>
      </w:rPr>
    </w:lvl>
    <w:lvl w:ilvl="1" w:tplc="DAEADF24" w:tentative="1">
      <w:start w:val="1"/>
      <w:numFmt w:val="lowerLetter"/>
      <w:lvlText w:val="%2."/>
      <w:lvlJc w:val="left"/>
      <w:pPr>
        <w:ind w:left="1440" w:hanging="360"/>
      </w:pPr>
    </w:lvl>
    <w:lvl w:ilvl="2" w:tplc="24342FCC" w:tentative="1">
      <w:start w:val="1"/>
      <w:numFmt w:val="lowerRoman"/>
      <w:lvlText w:val="%3."/>
      <w:lvlJc w:val="right"/>
      <w:pPr>
        <w:ind w:left="2160" w:hanging="180"/>
      </w:pPr>
    </w:lvl>
    <w:lvl w:ilvl="3" w:tplc="F306D188" w:tentative="1">
      <w:start w:val="1"/>
      <w:numFmt w:val="decimal"/>
      <w:lvlText w:val="%4."/>
      <w:lvlJc w:val="left"/>
      <w:pPr>
        <w:ind w:left="2880" w:hanging="360"/>
      </w:pPr>
    </w:lvl>
    <w:lvl w:ilvl="4" w:tplc="DE90D750" w:tentative="1">
      <w:start w:val="1"/>
      <w:numFmt w:val="lowerLetter"/>
      <w:lvlText w:val="%5."/>
      <w:lvlJc w:val="left"/>
      <w:pPr>
        <w:ind w:left="3600" w:hanging="360"/>
      </w:pPr>
    </w:lvl>
    <w:lvl w:ilvl="5" w:tplc="AE0EF806" w:tentative="1">
      <w:start w:val="1"/>
      <w:numFmt w:val="lowerRoman"/>
      <w:lvlText w:val="%6."/>
      <w:lvlJc w:val="right"/>
      <w:pPr>
        <w:ind w:left="4320" w:hanging="180"/>
      </w:pPr>
    </w:lvl>
    <w:lvl w:ilvl="6" w:tplc="8D86B97C" w:tentative="1">
      <w:start w:val="1"/>
      <w:numFmt w:val="decimal"/>
      <w:lvlText w:val="%7."/>
      <w:lvlJc w:val="left"/>
      <w:pPr>
        <w:ind w:left="5040" w:hanging="360"/>
      </w:pPr>
    </w:lvl>
    <w:lvl w:ilvl="7" w:tplc="7222E32C" w:tentative="1">
      <w:start w:val="1"/>
      <w:numFmt w:val="lowerLetter"/>
      <w:lvlText w:val="%8."/>
      <w:lvlJc w:val="left"/>
      <w:pPr>
        <w:ind w:left="5760" w:hanging="360"/>
      </w:pPr>
    </w:lvl>
    <w:lvl w:ilvl="8" w:tplc="92320238" w:tentative="1">
      <w:start w:val="1"/>
      <w:numFmt w:val="lowerRoman"/>
      <w:lvlText w:val="%9."/>
      <w:lvlJc w:val="right"/>
      <w:pPr>
        <w:ind w:left="6480" w:hanging="180"/>
      </w:pPr>
    </w:lvl>
  </w:abstractNum>
  <w:abstractNum w:abstractNumId="21" w15:restartNumberingAfterBreak="0">
    <w:nsid w:val="4E4A399E"/>
    <w:multiLevelType w:val="hybridMultilevel"/>
    <w:tmpl w:val="20C227EC"/>
    <w:lvl w:ilvl="0" w:tplc="100C0001">
      <w:start w:val="1"/>
      <w:numFmt w:val="bullet"/>
      <w:lvlText w:val=""/>
      <w:lvlJc w:val="left"/>
      <w:pPr>
        <w:ind w:left="-131" w:hanging="360"/>
      </w:pPr>
      <w:rPr>
        <w:rFonts w:ascii="Symbol" w:hAnsi="Symbol" w:hint="default"/>
      </w:rPr>
    </w:lvl>
    <w:lvl w:ilvl="1" w:tplc="100C0003" w:tentative="1">
      <w:start w:val="1"/>
      <w:numFmt w:val="bullet"/>
      <w:lvlText w:val="o"/>
      <w:lvlJc w:val="left"/>
      <w:pPr>
        <w:ind w:left="589" w:hanging="360"/>
      </w:pPr>
      <w:rPr>
        <w:rFonts w:ascii="Courier New" w:hAnsi="Courier New" w:cs="Courier New" w:hint="default"/>
      </w:rPr>
    </w:lvl>
    <w:lvl w:ilvl="2" w:tplc="100C0005" w:tentative="1">
      <w:start w:val="1"/>
      <w:numFmt w:val="bullet"/>
      <w:lvlText w:val=""/>
      <w:lvlJc w:val="left"/>
      <w:pPr>
        <w:ind w:left="1309" w:hanging="360"/>
      </w:pPr>
      <w:rPr>
        <w:rFonts w:ascii="Wingdings" w:hAnsi="Wingdings" w:hint="default"/>
      </w:rPr>
    </w:lvl>
    <w:lvl w:ilvl="3" w:tplc="100C0001" w:tentative="1">
      <w:start w:val="1"/>
      <w:numFmt w:val="bullet"/>
      <w:lvlText w:val=""/>
      <w:lvlJc w:val="left"/>
      <w:pPr>
        <w:ind w:left="2029" w:hanging="360"/>
      </w:pPr>
      <w:rPr>
        <w:rFonts w:ascii="Symbol" w:hAnsi="Symbol" w:hint="default"/>
      </w:rPr>
    </w:lvl>
    <w:lvl w:ilvl="4" w:tplc="100C0003" w:tentative="1">
      <w:start w:val="1"/>
      <w:numFmt w:val="bullet"/>
      <w:lvlText w:val="o"/>
      <w:lvlJc w:val="left"/>
      <w:pPr>
        <w:ind w:left="2749" w:hanging="360"/>
      </w:pPr>
      <w:rPr>
        <w:rFonts w:ascii="Courier New" w:hAnsi="Courier New" w:cs="Courier New" w:hint="default"/>
      </w:rPr>
    </w:lvl>
    <w:lvl w:ilvl="5" w:tplc="100C0005" w:tentative="1">
      <w:start w:val="1"/>
      <w:numFmt w:val="bullet"/>
      <w:lvlText w:val=""/>
      <w:lvlJc w:val="left"/>
      <w:pPr>
        <w:ind w:left="3469" w:hanging="360"/>
      </w:pPr>
      <w:rPr>
        <w:rFonts w:ascii="Wingdings" w:hAnsi="Wingdings" w:hint="default"/>
      </w:rPr>
    </w:lvl>
    <w:lvl w:ilvl="6" w:tplc="100C0001" w:tentative="1">
      <w:start w:val="1"/>
      <w:numFmt w:val="bullet"/>
      <w:lvlText w:val=""/>
      <w:lvlJc w:val="left"/>
      <w:pPr>
        <w:ind w:left="4189" w:hanging="360"/>
      </w:pPr>
      <w:rPr>
        <w:rFonts w:ascii="Symbol" w:hAnsi="Symbol" w:hint="default"/>
      </w:rPr>
    </w:lvl>
    <w:lvl w:ilvl="7" w:tplc="100C0003" w:tentative="1">
      <w:start w:val="1"/>
      <w:numFmt w:val="bullet"/>
      <w:lvlText w:val="o"/>
      <w:lvlJc w:val="left"/>
      <w:pPr>
        <w:ind w:left="4909" w:hanging="360"/>
      </w:pPr>
      <w:rPr>
        <w:rFonts w:ascii="Courier New" w:hAnsi="Courier New" w:cs="Courier New" w:hint="default"/>
      </w:rPr>
    </w:lvl>
    <w:lvl w:ilvl="8" w:tplc="100C0005" w:tentative="1">
      <w:start w:val="1"/>
      <w:numFmt w:val="bullet"/>
      <w:lvlText w:val=""/>
      <w:lvlJc w:val="left"/>
      <w:pPr>
        <w:ind w:left="5629" w:hanging="360"/>
      </w:pPr>
      <w:rPr>
        <w:rFonts w:ascii="Wingdings" w:hAnsi="Wingdings" w:hint="default"/>
      </w:rPr>
    </w:lvl>
  </w:abstractNum>
  <w:abstractNum w:abstractNumId="22" w15:restartNumberingAfterBreak="0">
    <w:nsid w:val="59A96E60"/>
    <w:multiLevelType w:val="multilevel"/>
    <w:tmpl w:val="36E2F806"/>
    <w:lvl w:ilvl="0">
      <w:start w:val="1"/>
      <w:numFmt w:val="decimal"/>
      <w:pStyle w:val="ListWithNumbers"/>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701"/>
        </w:tabs>
        <w:ind w:left="1701" w:hanging="709"/>
      </w:pPr>
    </w:lvl>
    <w:lvl w:ilvl="3">
      <w:start w:val="1"/>
      <w:numFmt w:val="decimal"/>
      <w:lvlText w:val="%1.%2.%3.%4."/>
      <w:lvlJc w:val="left"/>
      <w:pPr>
        <w:tabs>
          <w:tab w:val="num" w:pos="2552"/>
        </w:tabs>
        <w:ind w:left="2552" w:hanging="851"/>
      </w:pPr>
    </w:lvl>
    <w:lvl w:ilvl="4">
      <w:start w:val="1"/>
      <w:numFmt w:val="decimal"/>
      <w:lvlText w:val="%1.%2.%3.%4.%5."/>
      <w:lvlJc w:val="left"/>
      <w:pPr>
        <w:tabs>
          <w:tab w:val="num" w:pos="3544"/>
        </w:tabs>
        <w:ind w:left="3544" w:hanging="9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B017CDC"/>
    <w:multiLevelType w:val="hybridMultilevel"/>
    <w:tmpl w:val="0450F0BA"/>
    <w:lvl w:ilvl="0" w:tplc="DF28846E">
      <w:start w:val="1"/>
      <w:numFmt w:val="upperLetter"/>
      <w:lvlText w:val="%1."/>
      <w:lvlJc w:val="left"/>
      <w:pPr>
        <w:ind w:left="360" w:hanging="360"/>
      </w:pPr>
      <w:rPr>
        <w:b/>
        <w:sz w:val="20"/>
      </w:rPr>
    </w:lvl>
    <w:lvl w:ilvl="1" w:tplc="08070019">
      <w:start w:val="1"/>
      <w:numFmt w:val="lowerLetter"/>
      <w:lvlText w:val="%2."/>
      <w:lvlJc w:val="left"/>
      <w:pPr>
        <w:ind w:left="1080" w:hanging="360"/>
      </w:pPr>
    </w:lvl>
    <w:lvl w:ilvl="2" w:tplc="0807001B">
      <w:start w:val="1"/>
      <w:numFmt w:val="lowerRoman"/>
      <w:lvlText w:val="%3."/>
      <w:lvlJc w:val="right"/>
      <w:pPr>
        <w:ind w:left="1800" w:hanging="180"/>
      </w:pPr>
    </w:lvl>
    <w:lvl w:ilvl="3" w:tplc="0807000F">
      <w:start w:val="1"/>
      <w:numFmt w:val="decimal"/>
      <w:lvlText w:val="%4."/>
      <w:lvlJc w:val="left"/>
      <w:pPr>
        <w:ind w:left="2520" w:hanging="360"/>
      </w:pPr>
    </w:lvl>
    <w:lvl w:ilvl="4" w:tplc="08070019">
      <w:start w:val="1"/>
      <w:numFmt w:val="lowerLetter"/>
      <w:lvlText w:val="%5."/>
      <w:lvlJc w:val="left"/>
      <w:pPr>
        <w:ind w:left="3240" w:hanging="360"/>
      </w:pPr>
    </w:lvl>
    <w:lvl w:ilvl="5" w:tplc="0807001B">
      <w:start w:val="1"/>
      <w:numFmt w:val="lowerRoman"/>
      <w:lvlText w:val="%6."/>
      <w:lvlJc w:val="right"/>
      <w:pPr>
        <w:ind w:left="3960" w:hanging="180"/>
      </w:pPr>
    </w:lvl>
    <w:lvl w:ilvl="6" w:tplc="0807000F">
      <w:start w:val="1"/>
      <w:numFmt w:val="decimal"/>
      <w:lvlText w:val="%7."/>
      <w:lvlJc w:val="left"/>
      <w:pPr>
        <w:ind w:left="4680" w:hanging="360"/>
      </w:pPr>
    </w:lvl>
    <w:lvl w:ilvl="7" w:tplc="08070019">
      <w:start w:val="1"/>
      <w:numFmt w:val="lowerLetter"/>
      <w:lvlText w:val="%8."/>
      <w:lvlJc w:val="left"/>
      <w:pPr>
        <w:ind w:left="5400" w:hanging="360"/>
      </w:pPr>
    </w:lvl>
    <w:lvl w:ilvl="8" w:tplc="0807001B">
      <w:start w:val="1"/>
      <w:numFmt w:val="lowerRoman"/>
      <w:lvlText w:val="%9."/>
      <w:lvlJc w:val="right"/>
      <w:pPr>
        <w:ind w:left="6120" w:hanging="180"/>
      </w:pPr>
    </w:lvl>
  </w:abstractNum>
  <w:abstractNum w:abstractNumId="24" w15:restartNumberingAfterBreak="0">
    <w:nsid w:val="5DED0F99"/>
    <w:multiLevelType w:val="hybridMultilevel"/>
    <w:tmpl w:val="0204968A"/>
    <w:lvl w:ilvl="0" w:tplc="0807000F">
      <w:start w:val="1"/>
      <w:numFmt w:val="decimal"/>
      <w:lvlText w:val="%1."/>
      <w:lvlJc w:val="left"/>
      <w:pPr>
        <w:ind w:left="360" w:hanging="360"/>
      </w:pPr>
    </w:lvl>
    <w:lvl w:ilvl="1" w:tplc="08070019">
      <w:start w:val="1"/>
      <w:numFmt w:val="lowerLetter"/>
      <w:lvlText w:val="%2."/>
      <w:lvlJc w:val="left"/>
      <w:pPr>
        <w:ind w:left="1080" w:hanging="360"/>
      </w:pPr>
    </w:lvl>
    <w:lvl w:ilvl="2" w:tplc="0807001B">
      <w:start w:val="1"/>
      <w:numFmt w:val="lowerRoman"/>
      <w:lvlText w:val="%3."/>
      <w:lvlJc w:val="right"/>
      <w:pPr>
        <w:ind w:left="1800" w:hanging="180"/>
      </w:pPr>
    </w:lvl>
    <w:lvl w:ilvl="3" w:tplc="0807000F">
      <w:start w:val="1"/>
      <w:numFmt w:val="decimal"/>
      <w:lvlText w:val="%4."/>
      <w:lvlJc w:val="left"/>
      <w:pPr>
        <w:ind w:left="2520" w:hanging="360"/>
      </w:pPr>
    </w:lvl>
    <w:lvl w:ilvl="4" w:tplc="08070019">
      <w:start w:val="1"/>
      <w:numFmt w:val="lowerLetter"/>
      <w:lvlText w:val="%5."/>
      <w:lvlJc w:val="left"/>
      <w:pPr>
        <w:ind w:left="3240" w:hanging="360"/>
      </w:pPr>
    </w:lvl>
    <w:lvl w:ilvl="5" w:tplc="0807001B">
      <w:start w:val="1"/>
      <w:numFmt w:val="lowerRoman"/>
      <w:lvlText w:val="%6."/>
      <w:lvlJc w:val="right"/>
      <w:pPr>
        <w:ind w:left="3960" w:hanging="180"/>
      </w:pPr>
    </w:lvl>
    <w:lvl w:ilvl="6" w:tplc="0807000F">
      <w:start w:val="1"/>
      <w:numFmt w:val="decimal"/>
      <w:lvlText w:val="%7."/>
      <w:lvlJc w:val="left"/>
      <w:pPr>
        <w:ind w:left="4680" w:hanging="360"/>
      </w:pPr>
    </w:lvl>
    <w:lvl w:ilvl="7" w:tplc="08070019">
      <w:start w:val="1"/>
      <w:numFmt w:val="lowerLetter"/>
      <w:lvlText w:val="%8."/>
      <w:lvlJc w:val="left"/>
      <w:pPr>
        <w:ind w:left="5400" w:hanging="360"/>
      </w:pPr>
    </w:lvl>
    <w:lvl w:ilvl="8" w:tplc="0807001B">
      <w:start w:val="1"/>
      <w:numFmt w:val="lowerRoman"/>
      <w:lvlText w:val="%9."/>
      <w:lvlJc w:val="right"/>
      <w:pPr>
        <w:ind w:left="6120" w:hanging="180"/>
      </w:pPr>
    </w:lvl>
  </w:abstractNum>
  <w:abstractNum w:abstractNumId="25" w15:restartNumberingAfterBreak="0">
    <w:nsid w:val="66BB72AE"/>
    <w:multiLevelType w:val="hybridMultilevel"/>
    <w:tmpl w:val="A1F23152"/>
    <w:lvl w:ilvl="0" w:tplc="57EEA2E4">
      <w:start w:val="4"/>
      <w:numFmt w:val="bullet"/>
      <w:lvlText w:val="-"/>
      <w:lvlJc w:val="left"/>
      <w:pPr>
        <w:ind w:left="1069" w:hanging="360"/>
      </w:pPr>
      <w:rPr>
        <w:rFonts w:ascii="Times New Roman" w:eastAsia="Times New Roman" w:hAnsi="Times New Roman" w:cs="Times New Roman" w:hint="default"/>
      </w:rPr>
    </w:lvl>
    <w:lvl w:ilvl="1" w:tplc="100C0003" w:tentative="1">
      <w:start w:val="1"/>
      <w:numFmt w:val="bullet"/>
      <w:lvlText w:val="o"/>
      <w:lvlJc w:val="left"/>
      <w:pPr>
        <w:ind w:left="1789" w:hanging="360"/>
      </w:pPr>
      <w:rPr>
        <w:rFonts w:ascii="Courier New" w:hAnsi="Courier New" w:cs="Courier New" w:hint="default"/>
      </w:rPr>
    </w:lvl>
    <w:lvl w:ilvl="2" w:tplc="100C0005" w:tentative="1">
      <w:start w:val="1"/>
      <w:numFmt w:val="bullet"/>
      <w:lvlText w:val=""/>
      <w:lvlJc w:val="left"/>
      <w:pPr>
        <w:ind w:left="2509" w:hanging="360"/>
      </w:pPr>
      <w:rPr>
        <w:rFonts w:ascii="Wingdings" w:hAnsi="Wingdings" w:hint="default"/>
      </w:rPr>
    </w:lvl>
    <w:lvl w:ilvl="3" w:tplc="100C0001" w:tentative="1">
      <w:start w:val="1"/>
      <w:numFmt w:val="bullet"/>
      <w:lvlText w:val=""/>
      <w:lvlJc w:val="left"/>
      <w:pPr>
        <w:ind w:left="3229" w:hanging="360"/>
      </w:pPr>
      <w:rPr>
        <w:rFonts w:ascii="Symbol" w:hAnsi="Symbol" w:hint="default"/>
      </w:rPr>
    </w:lvl>
    <w:lvl w:ilvl="4" w:tplc="100C0003" w:tentative="1">
      <w:start w:val="1"/>
      <w:numFmt w:val="bullet"/>
      <w:lvlText w:val="o"/>
      <w:lvlJc w:val="left"/>
      <w:pPr>
        <w:ind w:left="3949" w:hanging="360"/>
      </w:pPr>
      <w:rPr>
        <w:rFonts w:ascii="Courier New" w:hAnsi="Courier New" w:cs="Courier New" w:hint="default"/>
      </w:rPr>
    </w:lvl>
    <w:lvl w:ilvl="5" w:tplc="100C0005" w:tentative="1">
      <w:start w:val="1"/>
      <w:numFmt w:val="bullet"/>
      <w:lvlText w:val=""/>
      <w:lvlJc w:val="left"/>
      <w:pPr>
        <w:ind w:left="4669" w:hanging="360"/>
      </w:pPr>
      <w:rPr>
        <w:rFonts w:ascii="Wingdings" w:hAnsi="Wingdings" w:hint="default"/>
      </w:rPr>
    </w:lvl>
    <w:lvl w:ilvl="6" w:tplc="100C0001" w:tentative="1">
      <w:start w:val="1"/>
      <w:numFmt w:val="bullet"/>
      <w:lvlText w:val=""/>
      <w:lvlJc w:val="left"/>
      <w:pPr>
        <w:ind w:left="5389" w:hanging="360"/>
      </w:pPr>
      <w:rPr>
        <w:rFonts w:ascii="Symbol" w:hAnsi="Symbol" w:hint="default"/>
      </w:rPr>
    </w:lvl>
    <w:lvl w:ilvl="7" w:tplc="100C0003" w:tentative="1">
      <w:start w:val="1"/>
      <w:numFmt w:val="bullet"/>
      <w:lvlText w:val="o"/>
      <w:lvlJc w:val="left"/>
      <w:pPr>
        <w:ind w:left="6109" w:hanging="360"/>
      </w:pPr>
      <w:rPr>
        <w:rFonts w:ascii="Courier New" w:hAnsi="Courier New" w:cs="Courier New" w:hint="default"/>
      </w:rPr>
    </w:lvl>
    <w:lvl w:ilvl="8" w:tplc="100C0005" w:tentative="1">
      <w:start w:val="1"/>
      <w:numFmt w:val="bullet"/>
      <w:lvlText w:val=""/>
      <w:lvlJc w:val="left"/>
      <w:pPr>
        <w:ind w:left="6829" w:hanging="360"/>
      </w:pPr>
      <w:rPr>
        <w:rFonts w:ascii="Wingdings" w:hAnsi="Wingdings" w:hint="default"/>
      </w:rPr>
    </w:lvl>
  </w:abstractNum>
  <w:abstractNum w:abstractNumId="26" w15:restartNumberingAfterBreak="0">
    <w:nsid w:val="6A3E0F1A"/>
    <w:multiLevelType w:val="hybridMultilevel"/>
    <w:tmpl w:val="D784A5DC"/>
    <w:lvl w:ilvl="0" w:tplc="E7F2D4BC">
      <w:start w:val="1"/>
      <w:numFmt w:val="decimal"/>
      <w:pStyle w:val="10numrotation"/>
      <w:lvlText w:val="%1."/>
      <w:lvlJc w:val="left"/>
      <w:pPr>
        <w:tabs>
          <w:tab w:val="num" w:pos="369"/>
        </w:tabs>
        <w:ind w:left="369" w:hanging="369"/>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6C9F51D1"/>
    <w:multiLevelType w:val="hybridMultilevel"/>
    <w:tmpl w:val="F16AF58A"/>
    <w:lvl w:ilvl="0" w:tplc="100C0001">
      <w:start w:val="1"/>
      <w:numFmt w:val="bullet"/>
      <w:lvlText w:val=""/>
      <w:lvlJc w:val="left"/>
      <w:pPr>
        <w:ind w:left="107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8" w15:restartNumberingAfterBreak="0">
    <w:nsid w:val="74FC42CD"/>
    <w:multiLevelType w:val="hybridMultilevel"/>
    <w:tmpl w:val="0204968A"/>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29" w15:restartNumberingAfterBreak="0">
    <w:nsid w:val="76591049"/>
    <w:multiLevelType w:val="hybridMultilevel"/>
    <w:tmpl w:val="0204968A"/>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30" w15:restartNumberingAfterBreak="0">
    <w:nsid w:val="77E03118"/>
    <w:multiLevelType w:val="hybridMultilevel"/>
    <w:tmpl w:val="0204968A"/>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31" w15:restartNumberingAfterBreak="0">
    <w:nsid w:val="7B2D4D37"/>
    <w:multiLevelType w:val="hybridMultilevel"/>
    <w:tmpl w:val="2D268664"/>
    <w:lvl w:ilvl="0" w:tplc="6A083192">
      <w:start w:val="1"/>
      <w:numFmt w:val="decimal"/>
      <w:lvlText w:val="%1."/>
      <w:lvlJc w:val="left"/>
      <w:pPr>
        <w:ind w:left="360" w:hanging="360"/>
      </w:pPr>
      <w:rPr>
        <w:b/>
        <w:sz w:val="20"/>
      </w:rPr>
    </w:lvl>
    <w:lvl w:ilvl="1" w:tplc="08070019">
      <w:start w:val="1"/>
      <w:numFmt w:val="lowerLetter"/>
      <w:lvlText w:val="%2."/>
      <w:lvlJc w:val="left"/>
      <w:pPr>
        <w:ind w:left="1080" w:hanging="360"/>
      </w:pPr>
    </w:lvl>
    <w:lvl w:ilvl="2" w:tplc="0807001B">
      <w:start w:val="1"/>
      <w:numFmt w:val="lowerRoman"/>
      <w:lvlText w:val="%3."/>
      <w:lvlJc w:val="right"/>
      <w:pPr>
        <w:ind w:left="1800" w:hanging="180"/>
      </w:pPr>
    </w:lvl>
    <w:lvl w:ilvl="3" w:tplc="0807000F">
      <w:start w:val="1"/>
      <w:numFmt w:val="decimal"/>
      <w:lvlText w:val="%4."/>
      <w:lvlJc w:val="left"/>
      <w:pPr>
        <w:ind w:left="2520" w:hanging="360"/>
      </w:pPr>
    </w:lvl>
    <w:lvl w:ilvl="4" w:tplc="08070019">
      <w:start w:val="1"/>
      <w:numFmt w:val="lowerLetter"/>
      <w:lvlText w:val="%5."/>
      <w:lvlJc w:val="left"/>
      <w:pPr>
        <w:ind w:left="3240" w:hanging="360"/>
      </w:pPr>
    </w:lvl>
    <w:lvl w:ilvl="5" w:tplc="0807001B">
      <w:start w:val="1"/>
      <w:numFmt w:val="lowerRoman"/>
      <w:lvlText w:val="%6."/>
      <w:lvlJc w:val="right"/>
      <w:pPr>
        <w:ind w:left="3960" w:hanging="180"/>
      </w:pPr>
    </w:lvl>
    <w:lvl w:ilvl="6" w:tplc="0807000F">
      <w:start w:val="1"/>
      <w:numFmt w:val="decimal"/>
      <w:lvlText w:val="%7."/>
      <w:lvlJc w:val="left"/>
      <w:pPr>
        <w:ind w:left="4680" w:hanging="360"/>
      </w:pPr>
    </w:lvl>
    <w:lvl w:ilvl="7" w:tplc="08070019">
      <w:start w:val="1"/>
      <w:numFmt w:val="lowerLetter"/>
      <w:lvlText w:val="%8."/>
      <w:lvlJc w:val="left"/>
      <w:pPr>
        <w:ind w:left="5400" w:hanging="360"/>
      </w:pPr>
    </w:lvl>
    <w:lvl w:ilvl="8" w:tplc="0807001B">
      <w:start w:val="1"/>
      <w:numFmt w:val="lowerRoman"/>
      <w:lvlText w:val="%9."/>
      <w:lvlJc w:val="right"/>
      <w:pPr>
        <w:ind w:left="6120" w:hanging="180"/>
      </w:pPr>
    </w:lvl>
  </w:abstractNum>
  <w:num w:numId="1" w16cid:durableId="951284084">
    <w:abstractNumId w:val="18"/>
  </w:num>
  <w:num w:numId="2" w16cid:durableId="1059667326">
    <w:abstractNumId w:val="16"/>
  </w:num>
  <w:num w:numId="3" w16cid:durableId="1442993019">
    <w:abstractNumId w:val="19"/>
  </w:num>
  <w:num w:numId="4" w16cid:durableId="1145389689">
    <w:abstractNumId w:val="20"/>
  </w:num>
  <w:num w:numId="5" w16cid:durableId="318267321">
    <w:abstractNumId w:val="17"/>
  </w:num>
  <w:num w:numId="6" w16cid:durableId="15932955">
    <w:abstractNumId w:val="10"/>
  </w:num>
  <w:num w:numId="7" w16cid:durableId="6792847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2175627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19749737">
    <w:abstractNumId w:val="9"/>
  </w:num>
  <w:num w:numId="10" w16cid:durableId="453912520">
    <w:abstractNumId w:val="7"/>
  </w:num>
  <w:num w:numId="11" w16cid:durableId="1337339329">
    <w:abstractNumId w:val="6"/>
  </w:num>
  <w:num w:numId="12" w16cid:durableId="854686422">
    <w:abstractNumId w:val="5"/>
  </w:num>
  <w:num w:numId="13" w16cid:durableId="896283979">
    <w:abstractNumId w:val="4"/>
  </w:num>
  <w:num w:numId="14" w16cid:durableId="1762485720">
    <w:abstractNumId w:val="8"/>
  </w:num>
  <w:num w:numId="15" w16cid:durableId="152835681">
    <w:abstractNumId w:val="3"/>
  </w:num>
  <w:num w:numId="16" w16cid:durableId="394162155">
    <w:abstractNumId w:val="2"/>
  </w:num>
  <w:num w:numId="17" w16cid:durableId="249196016">
    <w:abstractNumId w:val="1"/>
  </w:num>
  <w:num w:numId="18" w16cid:durableId="628317739">
    <w:abstractNumId w:val="0"/>
  </w:num>
  <w:num w:numId="19" w16cid:durableId="478574495">
    <w:abstractNumId w:val="8"/>
  </w:num>
  <w:num w:numId="20" w16cid:durableId="116250529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550748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135441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68751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364846">
    <w:abstractNumId w:val="12"/>
  </w:num>
  <w:num w:numId="25" w16cid:durableId="1368413828">
    <w:abstractNumId w:val="30"/>
  </w:num>
  <w:num w:numId="26" w16cid:durableId="875508340">
    <w:abstractNumId w:val="15"/>
  </w:num>
  <w:num w:numId="27" w16cid:durableId="956910121">
    <w:abstractNumId w:val="28"/>
  </w:num>
  <w:num w:numId="28" w16cid:durableId="98113228">
    <w:abstractNumId w:val="29"/>
  </w:num>
  <w:num w:numId="29" w16cid:durableId="1670403995">
    <w:abstractNumId w:val="11"/>
  </w:num>
  <w:num w:numId="30" w16cid:durableId="1898273440">
    <w:abstractNumId w:val="21"/>
  </w:num>
  <w:num w:numId="31" w16cid:durableId="1820464059">
    <w:abstractNumId w:val="27"/>
  </w:num>
  <w:num w:numId="32" w16cid:durableId="2022967043">
    <w:abstractNumId w:val="13"/>
  </w:num>
  <w:num w:numId="33" w16cid:durableId="1969776286">
    <w:abstractNumId w:val="26"/>
  </w:num>
  <w:num w:numId="34" w16cid:durableId="21120412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ate.Format.Long" w:val="18. 02. 2020"/>
    <w:docVar w:name="Date.Format.Long.dateValue" w:val="39869"/>
    <w:docVar w:name="DocumentDate" w:val="18. 02. 2020"/>
    <w:docVar w:name="DocumentDate.dateValue" w:val="38047"/>
    <w:docVar w:name="MetaTool_officeatwork" w:val="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"/>
    <w:docVar w:name="OawAttachedTemplate" w:val="Merkblatt_VETD.ows"/>
    <w:docVar w:name="OawBuiltInDocProps" w:val="&lt;OawBuiltInDocProps&gt;&lt;default profileUID=&quot;0&quot;&gt;&lt;word&gt;&lt;fileName&gt;&lt;/fileName&gt;&lt;contentType&gt;&lt;/contentType&gt;&lt;contentStatus&gt;&lt;/contentStatus&gt;&lt;language&gt;&lt;/language&gt;&lt;documentVersion&gt;&lt;/documentVersion&gt;&lt;defaultPath&gt;&lt;/defaultPath&gt;&lt;category&gt;&lt;/category&gt;&lt;keywords&gt;&lt;/keywords&gt;&lt;comments&gt;&lt;/comments&gt;&lt;hyperlinkBase&gt;&lt;/hyperlinkBase&gt;&lt;company&gt;&lt;value type=&quot;OawDocProperty&quot; name=&quot;Organisation.Departement&quot;&gt;&lt;separator text=&quot;&quot;&gt;&lt;/separator&gt;&lt;format text=&quot;&quot;&gt;&lt;/format&gt;&lt;/value&gt;&lt;/company&gt;&lt;manager&gt;&lt;value type=&quot;OawDocProperty&quot; name=&quot;Contactperson.Name&quot;&gt;&lt;separator text=&quot;&quot;&gt;&lt;/separator&gt;&lt;format text=&quot;&quot;&gt;&lt;/format&gt;&lt;/value&gt;&lt;/manager&gt;&lt;author&gt;&lt;value type=&quot;OawDocProperty&quot; name=&quot;Author.Name&quot;&gt;&lt;separator text=&quot;&quot;&gt;&lt;/separator&gt;&lt;format text=&quot;&quot;&gt;&lt;/format&gt;&lt;/value&gt;&lt;/author&gt;&lt;/word&gt;&lt;PDF&gt;&lt;fileName&gt;&lt;/fileName&gt;&lt;contentType&gt;&lt;/contentType&gt;&lt;contentStatus&gt;&lt;/contentStatus&gt;&lt;language&gt;&lt;/language&gt;&lt;documentVersion&gt;&lt;/documentVersion&gt;&lt;defaultPath&gt;&lt;/defaultPath&gt;&lt;category&gt;&lt;/category&gt;&lt;keywords&gt;&lt;/keywords&gt;&lt;comments&gt;&lt;/comments&gt;&lt;hyperlinkBase&gt;&lt;/hyperlinkBase&gt;&lt;company&gt;&lt;value type=&quot;OawDocProperty&quot; name=&quot;Organisation.Departement&quot;&gt;&lt;separator text=&quot;&quot;&gt;&lt;/separator&gt;&lt;format text=&quot;&quot;&gt;&lt;/format&gt;&lt;/value&gt;&lt;/company&gt;&lt;manager&gt;&lt;value type=&quot;OawDocProperty&quot; name=&quot;Contactperson.Name&quot;&gt;&lt;separator text=&quot;&quot;&gt;&lt;/separator&gt;&lt;format text=&quot;&quot;&gt;&lt;/format&gt;&lt;/value&gt;&lt;/manager&gt;&lt;author&gt;&lt;value type=&quot;OawDocProperty&quot; name=&quot;Author.Name&quot;&gt;&lt;separator text=&quot;&quot;&gt;&lt;/separator&gt;&lt;format text=&quot;&quot;&gt;&lt;/format&gt;&lt;/value&gt;&lt;/author&gt;&lt;/PDF&gt;&lt;/default&gt;&lt;/OawBuiltInDocProps&gt;_x000d_"/>
    <w:docVar w:name="OawCreatedWithOfficeatworkVersion" w:val=" (4.15.1.8951)"/>
    <w:docVar w:name="OawCreatedWithProjectID" w:val="luchmaster"/>
    <w:docVar w:name="OawCreatedWithProjectVersion" w:val="305"/>
    <w:docVar w:name="oawDefinitionTmpl" w:val="&lt;document&gt;&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1&quot; sameAsDefault=&quot;-1&quot;&gt;&lt;/profile&gt;&lt;profile type=&quot;save&quot; UID=&quot;2003112513571987705547&quot; sameAsDefault=&quot;-1&quot;&gt;&lt;/profile&gt;&lt;/OawDocProperty&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2003010711200895123470110&quot; sameAsDefault=&quot;-1&quot;&gt;&lt;/profile&gt;&lt;profile type=&quot;send&quot; UID=&quot;1&quot; sameAsDefault=&quot;-1&quot;&gt;&lt;/profile&gt;&lt;profile type=&quot;save&quot; UID=&quot;2003112717153125284480&quot; sameAsDefault=&quot;-1&quot;&gt;&lt;/profile&gt;&lt;profile type=&quot;save&quot; UID=&quot;2003112513571987705547&quot; sameAsDefault=&quot;-1&quot;&gt;&lt;/profile&gt;&lt;/OawDocProperty&gt;_x000d__x0009_&lt;OawDocProperty name=&quot;Doc.Date&quot;&gt;&lt;profile type=&quot;default&quot; UID=&quot;&quot; sameAsDefault=&quot;0&quot;&gt;&lt;documentProperty UID=&quot;2003060614150123456789&quot; dataSourceUID=&quot;2003060614150123456789&quot;/&gt;&lt;type type=&quot;OawLanguage&quot;&gt;&lt;OawLanguage UID=&quot;Doc.Date&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2003010711200895123470110&quot; sameAsDefault=&quot;-1&quot;&gt;&lt;/profile&gt;&lt;profile type=&quot;send&quot; UID=&quot;1&quot; sameAsDefault=&quot;-1&quot;&gt;&lt;/profile&gt;&lt;profile type=&quot;save&quot; UID=&quot;2003112717153125284480&quot; sameAsDefault=&quot;-1&quot;&gt;&lt;/profile&gt;&lt;profile type=&quot;save&quot; UID=&quot;2003112513571987705547&quot; sameAsDefault=&quot;-1&quot;&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ocProperty name=&quot;Doc.Page&quot;&gt;&lt;profile type=&quot;default&quot; UID=&quot;&quot; sameAsDefault=&quot;0&quot;&gt;&lt;documentProperty UID=&quot;2003060614150123456789&quot; dataSourceUID=&quot;2003060614150123456789&quot;/&gt;&lt;type type=&quot;OawLanguage&quot;&gt;&lt;OawLanguage UID=&quot;Doc.Page&quot;/&gt;&lt;/type&gt;&lt;/profile&gt;&lt;/OawDocProperty&gt;_x000d__x0009_&lt;OawDocProperty name=&quot;Doc.of&quot;&gt;&lt;profile type=&quot;default&quot; UID=&quot;&quot; sameAsDefault=&quot;0&quot;&gt;&lt;documentProperty UID=&quot;2003060614150123456789&quot; dataSourceUID=&quot;2003060614150123456789&quot;/&gt;&lt;type type=&quot;OawLanguage&quot;&gt;&lt;OawLanguage UID=&quot;Doc.of&quot;/&gt;&lt;/type&gt;&lt;/profile&gt;&lt;/OawDocProperty&gt;_x000d__x0009_&lt;OawDocProperty name=&quot;Outputprofile.External&quot;&gt;&lt;profile type=&quot;default&quot; UID=&quot;&quot; sameAsDefault=&quot;0&quot;&gt;&lt;documentProperty UID=&quot;&quot; dataSourceUID=&quot;&quot;/&gt;&lt;type type=&quot;OawDatabase&quot;&gt;&lt;OawDatabase table=&quot;Data&quot; field=&quot;&quot;/&gt;&lt;/type&gt;&lt;/profile&gt;&lt;profile type=&quot;print&quot; UID=&quot;2010071914505949584758&quot; sameAsDefault=&quot;-1&quot;&gt;&lt;/profile&gt;&lt;profile type=&quot;print&quot; UID=&quot;2010071914543648299648&quot; sameAsDefault=&quot;0&quot;&gt;&lt;documentProperty UID=&quot;2003060614150123456789&quot; dataSourceUID=&quot;2003060614150123456789&quot;/&gt;&lt;type type=&quot;OawLanguage&quot;&gt;&lt;OawLanguage UID=&quot;Outputprofile.External&quot;/&gt;&lt;/type&gt;&lt;/profile&gt;&lt;profile type=&quot;print&quot; UID=&quot;2006120711380151760646&quot; sameAsDefault=&quot;-1&quot;&gt;&lt;/profile&gt;&lt;profile type=&quot;send&quot; UID=&quot;2003010711200895123470110&quot; sameAsDefault=&quot;-1&quot;&gt;&lt;/profile&gt;&lt;profile type=&quot;send&quot; UID=&quot;2006120514175878093883&quot; sameAsDefault=&quot;0&quot;&gt;&lt;documentProperty UID=&quot;2003060614150123456789&quot; dataSourceUID=&quot;2003060614150123456789&quot;/&gt;&lt;type type=&quot;OawLanguage&quot;&gt;&lt;OawLanguage UID=&quot;Outputprofile.External&quot;/&gt;&lt;/type&gt;&lt;/profile&gt;&lt;profile type=&quot;send&quot; UID=&quot;2006121210395821292110&quot; sameAsDefault=&quot;-1&quot;&gt;&lt;/profile&gt;&lt;profile type=&quot;save&quot; UID=&quot;2004062216425255253277&quot; sameAsDefault=&quot;-1&quot;&gt;&lt;/profile&gt;&lt;profile type=&quot;save&quot; UID=&quot;2006120514401556040061&quot; sameAsDefault=&quot;0&quot;&gt;&lt;documentProperty UID=&quot;2003060614150123456789&quot; dataSourceUID=&quot;2003060614150123456789&quot;/&gt;&lt;type type=&quot;OawLanguage&quot;&gt;&lt;OawLanguage UID=&quot;Outputprofile.External&quot;/&gt;&lt;/type&gt;&lt;/profile&gt;&lt;profile type=&quot;save&quot; UID=&quot;2006121210441235887611&quot; sameAsDefault=&quot;-1&quot;&gt;&lt;/profile&gt;&lt;profile type=&quot;print&quot; UID=&quot;2010071914510808109584&quot; sameAsDefault=&quot;-1&quot;&gt;&lt;/profile&gt;&lt;profile type=&quot;print&quot; UID=&quot;2010071914515554119854&quot; sameAsDefault=&quot;-1&quot;&gt;&lt;/profile&gt;&lt;profile type=&quot;print&quot; UID=&quot;2010071914584326300121&quot; sameAsDefault=&quot;0&quot;&gt;&lt;documentProperty UID=&quot;2003060614150123456789&quot; dataSourceUID=&quot;2003060614150123456789&quot;/&gt;&lt;type type=&quot;OawLanguage&quot;&gt;&lt;OawLanguage UID=&quot;Outputprofile.External&quot;/&gt;&lt;/type&gt;&lt;/profile&gt;&lt;profile type=&quot;print&quot; UID=&quot;2010071914585275568157&quot; sameAsDefault=&quot;0&quot;&gt;&lt;documentProperty UID=&quot;2003060614150123456789&quot; dataSourceUID=&quot;2003060614150123456789&quot;/&gt;&lt;type type=&quot;OawLanguage&quot;&gt;&lt;OawLanguage UID=&quot;Outputprofile.External&quot;/&gt;&lt;/type&gt;&lt;/profile&gt;&lt;/OawDocProperty&gt;_x000d__x0009_&lt;OawDocProperty name=&quot;Outputprofile.Internal&quot;&gt;&lt;profile type=&quot;default&quot; UID=&quot;&quot; sameAsDefault=&quot;0&quot;&gt;&lt;documentProperty UID=&quot;&quot; dataSourceUID=&quot;&quot;/&gt;&lt;type type=&quot;OawDatabase&quot;&gt;&lt;OawDatabase table=&quot;Data&quot; field=&quot;&quot;/&gt;&lt;/type&gt;&lt;/profile&gt;&lt;profile type=&quot;print&quot; UID=&quot;2010071914505949584758&quot; sameAsDefault=&quot;0&quot;&gt;&lt;documentProperty UID=&quot;2003060614150123456789&quot; dataSourceUID=&quot;2003060614150123456789&quot;/&gt;&lt;type type=&quot;OawLanguage&quot;&gt;&lt;OawLanguage UID=&quot;Outputprofile.Internal&quot;/&gt;&lt;/type&gt;&lt;/profile&gt;&lt;profile type=&quot;print&quot; UID=&quot;2010071914510808109584&quot; sameAsDefault=&quot;0&quot;&gt;&lt;documentProperty UID=&quot;2003060614150123456789&quot; dataSourceUID=&quot;2003060614150123456789&quot;/&gt;&lt;type type=&quot;OawLanguage&quot;&gt;&lt;OawLanguage UID=&quot;Outputprofile.Internal&quot;/&gt;&lt;/type&gt;&lt;/profile&gt;&lt;profile type=&quot;print&quot; UID=&quot;2010071914515554119854&quot; sameAsDefault=&quot;0&quot;&gt;&lt;documentProperty UID=&quot;2003060614150123456789&quot; dataSourceUID=&quot;2003060614150123456789&quot;/&gt;&lt;type type=&quot;OawLanguage&quot;&gt;&lt;OawLanguage UID=&quot;Outputprofile.Internal&quot;/&gt;&lt;/type&gt;&lt;/profile&gt;&lt;profile type=&quot;print&quot; UID=&quot;2010071914543648299648&quot; sameAsDefault=&quot;-1&quot;&gt;&lt;/profile&gt;&lt;profile type=&quot;print&quot; UID=&quot;2010071914584326300121&quot; sameAsDefault=&quot;-1&quot;&gt;&lt;/profile&gt;&lt;profile type=&quot;print&quot; UID=&quot;2010071914585275568157&quot; sameAsDefault=&quot;-1&quot;&gt;&lt;/profile&gt;&lt;profile type=&quot;print&quot; UID=&quot;2006120711380151760646&quot; sameAsDefault=&quot;-1&quot;&gt;&lt;/profile&gt;&lt;profile type=&quot;send&quot; UID=&quot;2003010711200895123470110&quot; sameAsDefault=&quot;0&quot;&gt;&lt;documentProperty UID=&quot;2003060614150123456789&quot; dataSourceUID=&quot;2003060614150123456789&quot;/&gt;&lt;type type=&quot;OawLanguage&quot;&gt;&lt;OawLanguage UID=&quot;Outputprofile.Internal&quot;/&gt;&lt;/type&gt;&lt;/profile&gt;&lt;profile type=&quot;send&quot; UID=&quot;2006120514175878093883&quot; sameAsDefault=&quot;-1&quot;&gt;&lt;/profile&gt;&lt;profile type=&quot;send&quot; UID=&quot;2006121210395821292110&quot; sameAsDefault=&quot;-1&quot;&gt;&lt;/profile&gt;&lt;profile type=&quot;save&quot; UID=&quot;2004062216425255253277&quot; sameAsDefault=&quot;0&quot;&gt;&lt;documentProperty UID=&quot;2003060614150123456789&quot; dataSourceUID=&quot;2003060614150123456789&quot;/&gt;&lt;type type=&quot;OawLanguage&quot;&gt;&lt;OawLanguage UID=&quot;Outputprofile.Internal&quot;/&gt;&lt;/type&gt;&lt;/profile&gt;&lt;profile type=&quot;save&quot; UID=&quot;2006120514401556040061&quot; sameAsDefault=&quot;-1&quot;&gt;&lt;/profile&gt;&lt;profile type=&quot;save&quot; UID=&quot;2006121210441235887611&quot; sameAsDefault=&quot;-1&quot;&gt;&lt;/profile&gt;&lt;/OawDocProperty&gt;_x000d__x0009_&lt;OawDocProperty name=&quot;Outputprofile.ExternalSignature&quot;&gt;&lt;profile type=&quot;default&quot; UID=&quot;&quot; sameAsDefault=&quot;0&quot;&gt;&lt;documentProperty UID=&quot;&quot; dataSourceUID=&quot;&quot;/&gt;&lt;type type=&quot;OawDatabase&quot;&gt;&lt;OawDatabase table=&quot;Data&quot; field=&quot;&quot;/&gt;&lt;/type&gt;&lt;/profile&gt;&lt;profile type=&quot;print&quot; UID=&quot;2010071914505949584758&quot; sameAsDefault=&quot;-1&quot;&gt;&lt;/profile&gt;&lt;profile type=&quot;print&quot; UID=&quot;2010071914510808109584&quot; sameAsDefault=&quot;-1&quot;&gt;&lt;/profile&gt;&lt;profile type=&quot;print&quot; UID=&quot;2010071914515554119854&quot; sameAsDefault=&quot;-1&quot;&gt;&lt;/profile&gt;&lt;profile type=&quot;print&quot; UID=&quot;2010071914543648299648&quot; sameAsDefault=&quot;-1&quot;&gt;&lt;/profile&gt;&lt;profile type=&quot;print&quot; UID=&quot;2010071914584326300121&quot; sameAsDefault=&quot;-1&quot;&gt;&lt;/profile&gt;&lt;profile type=&quot;print&quot; UID=&quot;2010071914585275568157&quot; sameAsDefault=&quot;-1&quot;&gt;&lt;/profile&gt;&lt;profile type=&quot;print&quot; UID=&quot;2006120711380151760646&quot; sameAsDefault=&quot;0&quot;&gt;&lt;documentProperty UID=&quot;2003060614150123456789&quot; dataSourceUID=&quot;2003060614150123456789&quot;/&gt;&lt;type type=&quot;OawLanguage&quot;&gt;&lt;OawLanguage UID=&quot;Outputprofile.ExternalSignature&quot;/&gt;&lt;/type&gt;&lt;/profile&gt;&lt;profile type=&quot;send&quot; UID=&quot;2003010711200895123470110&quot; sameAsDefault=&quot;-1&quot;&gt;&lt;/profile&gt;&lt;profile type=&quot;send&quot; UID=&quot;2006120514175878093883&quot; sameAsDefault=&quot;-1&quot;&gt;&lt;/profile&gt;&lt;profile type=&quot;send&quot; UID=&quot;2006121210395821292110&quot; sameAsDefault=&quot;0&quot;&gt;&lt;documentProperty UID=&quot;2003060614150123456789&quot; dataSourceUID=&quot;2003060614150123456789&quot;/&gt;&lt;type type=&quot;OawLanguage&quot;&gt;&lt;OawLanguage UID=&quot;Outputprofile.ExternalSignature&quot;/&gt;&lt;/type&gt;&lt;/profile&gt;&lt;profile type=&quot;save&quot; UID=&quot;2004062216425255253277&quot; sameAsDefault=&quot;-1&quot;&gt;&lt;/profile&gt;&lt;profile type=&quot;save&quot; UID=&quot;2006120514401556040061&quot; sameAsDefault=&quot;-1&quot;&gt;&lt;/profile&gt;&lt;profile type=&quot;save&quot; UID=&quot;2006121210441235887611&quot; sameAsDefault=&quot;0&quot;&gt;&lt;documentProperty UID=&quot;2003060614150123456789&quot; dataSourceUID=&quot;2003060614150123456789&quot;/&gt;&lt;type type=&quot;OawLanguage&quot;&gt;&lt;OawLanguage UID=&quot;Outputprofile.ExternalSignature&quot;/&gt;&lt;/type&gt;&lt;/profile&gt;&lt;/OawDocProperty&gt;_x000d__x0009_&lt;OawBookmark name=&quot;Text&quot;&gt;&lt;profile type=&quot;default&quot; UID=&quot;&quot; sameAsDefault=&quot;0&quot;&gt;&lt;/profile&gt;&lt;/OawBookmark&gt;_x000d__x0009_&lt;OawDocProperty name=&quot;Organisation.AddressB1&quot;&gt;&lt;profile type=&quot;default&quot; UID=&quot;&quot; sameAsDefault=&quot;0&quot;&gt;&lt;documentProperty UID=&quot;2002122011014149059130932&quot; dataSourceUID=&quot;prj.2003050916522158373536&quot;/&gt;&lt;type type=&quot;OawDatabase&quot;&gt;&lt;OawDatabase table=&quot;Data&quot; field=&quot;AddressB1&quot;/&gt;&lt;/type&gt;&lt;/profile&gt;&lt;/OawDocProperty&gt;_x000d__x0009_&lt;OawDocProperty name=&quot;Organisation.AddressB2&quot;&gt;&lt;profile type=&quot;default&quot; UID=&quot;&quot; sameAsDefault=&quot;0&quot;&gt;&lt;documentProperty UID=&quot;2002122011014149059130932&quot; dataSourceUID=&quot;prj.2003050916522158373536&quot;/&gt;&lt;type type=&quot;OawDatabase&quot;&gt;&lt;OawDatabase table=&quot;Data&quot; field=&quot;AddressB2&quot;/&gt;&lt;/type&gt;&lt;/profile&gt;&lt;/OawDocProperty&gt;_x000d__x0009_&lt;OawDocProperty name=&quot;Contactperson.DirectFax&quot;&gt;&lt;profile type=&quot;default&quot; UID=&quot;&quot; sameAsDefault=&quot;0&quot;&gt;&lt;documentProperty UID=&quot;200212191811121321310321301031x&quot; dataSourceUID=&quot;prj.2003041709434161414032&quot;/&gt;&lt;type type=&quot;OawDatabase&quot;&gt;&lt;OawDatabase table=&quot;Data&quot; field=&quot;DirectFax&quot;/&gt;&lt;/type&gt;&lt;/profile&gt;&lt;/OawDocProperty&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Organisation.Departement&quot;&gt;&lt;profile type=&quot;default&quot; UID=&quot;&quot; sameAsDefault=&quot;0&quot;&gt;&lt;documentProperty UID=&quot;2002122011014149059130932&quot; dataSourceUID=&quot;prj.2003050916522158373536&quot;/&gt;&lt;type type=&quot;OawDatabase&quot;&gt;&lt;OawDatabase table=&quot;Data&quot; field=&quot;Departement&quot;/&gt;&lt;/type&gt;&lt;/profile&gt;&lt;/OawDocProperty&gt;_x000d__x0009_&lt;OawBookmark name=&quot;FusszeileErsteSeite&quot;&gt;&lt;profile type=&quot;default&quot; UID=&quot;&quot; sameAsDefault=&quot;0&quot;&gt;&lt;/profile&gt;&lt;/OawBookmark&gt;_x000d__x0009_&lt;OawBookmark name=&quot;FusszeileFolgeseiten&quot;&gt;&lt;profile type=&quot;default&quot; UID=&quot;&quot; sameAsDefault=&quot;0&quot;&gt;&lt;/profile&gt;&lt;/OawBookmark&gt;_x000d__x0009_&lt;OawDocProperty name=&quot;CMIdata.Dok_Titel&quot;&gt;&lt;profile type=&quot;default&quot; UID=&quot;&quot; sameAsDefault=&quot;0&quot;&gt;&lt;documentProperty UID=&quot;2010020409223900652065&quot; dataSourceUID=&quot;prj.2010020409213154036281&quot;/&gt;&lt;type type=&quot;OawDatabase&quot;&gt;&lt;OawDatabase table=&quot;Data&quot; field=&quot;Dok_Titel&quot;/&gt;&lt;/type&gt;&lt;/profile&gt;&lt;/OawDocProperty&gt;_x000d__x0009_&lt;OawDocProperty name=&quot;CMIdata.G_Laufnummer&quot;&gt;&lt;profile type=&quot;default&quot; UID=&quot;&quot; sameAsDefault=&quot;0&quot;&gt;&lt;documentProperty UID=&quot;2010020409223900652065&quot; dataSourceUID=&quot;prj.2010020409213154036281&quot;/&gt;&lt;type type=&quot;OawDatabase&quot;&gt;&lt;OawDatabase table=&quot;Data&quot; field=&quot;G_Laufnummer&quot;/&gt;&lt;/type&gt;&lt;/profile&gt;&lt;/OawDocProperty&gt;_x000d__x0009_&lt;OawDocProperty name=&quot;CMIdata.G_Signatur&quot;&gt;&lt;profile type=&quot;default&quot; UID=&quot;&quot; sameAsDefault=&quot;0&quot;&gt;&lt;documentProperty UID=&quot;2010020409223900652065&quot; dataSourceUID=&quot;prj.2010020409213154036281&quot;/&gt;&lt;type type=&quot;OawDatabase&quot;&gt;&lt;OawDatabase table=&quot;Data&quot; field=&quot;G_Signatur&quot;/&gt;&lt;/type&gt;&lt;/profile&gt;&lt;/OawDocProperty&gt;_x000d__x0009_&lt;OawDocProperty name=&quot;Organisation.AddressB3&quot;&gt;&lt;profile type=&quot;default&quot; UID=&quot;&quot; sameAsDefault=&quot;0&quot;&gt;&lt;documentProperty UID=&quot;2002122011014149059130932&quot; dataSourceUID=&quot;prj.2003050916522158373536&quot;/&gt;&lt;type type=&quot;OawDatabase&quot;&gt;&lt;OawDatabase table=&quot;Data&quot; field=&quot;AddressB3&quot;/&gt;&lt;/type&gt;&lt;/profile&gt;&lt;/OawDocProperty&gt;_x000d__x0009_&lt;OawDocProperty name=&quot;Organisation.AddressB4&quot;&gt;&lt;profile type=&quot;default&quot; UID=&quot;&quot; sameAsDefault=&quot;0&quot;&gt;&lt;documentProperty UID=&quot;2002122011014149059130932&quot; dataSourceUID=&quot;prj.2003050916522158373536&quot;/&gt;&lt;type type=&quot;OawDatabase&quot;&gt;&lt;OawDatabase table=&quot;Data&quot; field=&quot;AddressB4&quot;/&gt;&lt;/type&gt;&lt;/profile&gt;&lt;/OawDocProperty&gt;_x000d__x0009_&lt;OawBookmark name=&quot;Footer&quot;&gt;&lt;profile type=&quot;default&quot; UID=&quot;&quot; sameAsDefault=&quot;0&quot;&gt;&lt;/profile&gt;&lt;/OawBookmark&gt;_x000d__x0009_&lt;OawDocProperty name=&quot;CustomField.ShowLogos&quot;&gt;&lt;profile type=&quot;default&quot; UID=&quot;&quot; sameAsDefault=&quot;0&quot;&gt;&lt;documentProperty UID=&quot;2004112217333376588294&quot; dataSourceUID=&quot;prj.2004111209271974627605&quot;/&gt;&lt;type type=&quot;OawCustomFields&quot;&gt;&lt;OawCustomFields table=&quot;Data&quot; field=&quot;ShowLogos&quot;/&gt;&lt;/type&gt;&lt;/profile&gt;&lt;/OawDocProperty&gt;_x000d_&lt;/document&gt;_x000d_"/>
    <w:docVar w:name="OawDistributionEnabled" w:val="&lt;Profiles&gt;&lt;Distribution type=&quot;2&quot; UID=&quot;2010071914543648299648&quot;/&gt;&lt;Distribution type=&quot;3&quot; UID=&quot;2004062216425255253277&quot;/&gt;&lt;Distribution type=&quot;3&quot; UID=&quot;2006120514401556040061&quot;/&gt;&lt;/Profiles&gt;_x000d_"/>
    <w:docVar w:name="OawDocProp.200212191811121321310321301031x" w:val="&lt;source&gt;&lt;Fields List=&quot;DirectPhone|DirectFax|Name&quot;/&gt;&lt;profile type=&quot;default&quot; UID=&quot;&quot; sameAsDefault=&quot;0&quot;&gt;&lt;OawDocProperty name=&quot;Contactperson.DirectPhone&quot; field=&quot;DirectPhone&quot;/&gt;&lt;OawDocProperty name=&quot;Contactperson.DirectFax&quot; field=&quot;DirectFax&quot;/&gt;&lt;OawDocProperty name=&quot;Contactperson.Name&quot; field=&quot;Name&quot;/&gt;&lt;/profile&gt;&lt;/source&gt;"/>
    <w:docVar w:name="OawDocProp.2002122011014149059130932" w:val="&lt;source&gt;&lt;Fields List=&quot;AddressB1|AddressB2|Departement|AddressB3|AddressB4&quot;/&gt;&lt;profile type=&quot;default&quot; UID=&quot;&quot; sameAsDefault=&quot;0&quot;&gt;&lt;OawDocProperty name=&quot;Organisation.AddressB1&quot; field=&quot;AddressB1&quot;/&gt;&lt;OawDocProperty name=&quot;Organisation.AddressB2&quot; field=&quot;AddressB2&quot;/&gt;&lt;OawDocProperty name=&quot;Organisation.Departement&quot; field=&quot;Departement&quot;/&gt;&lt;OawDocProperty name=&quot;Organisation.AddressB3&quot; field=&quot;AddressB3&quot;/&gt;&lt;OawDocProperty name=&quot;Organisation.AddressB4&quot; field=&quot;AddressB4&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Date&quot; field=&quot;Doc.Date&quot;/&gt;&lt;OawDocProperty name=&quot;Doc.Page&quot; field=&quot;Doc.Page&quot;/&gt;&lt;OawDocProperty name=&quot;Doc.of&quot; field=&quot;Doc.of&quot;/&gt;&lt;/profile&gt;&lt;profile type=&quot;print&quot; UID=&quot;2010071914543648299648&quot; sameAsDefault=&quot;0&quot;&gt;&lt;SQL&gt;SELECT Value, UID FROM Data WHERE LCID = '%WhereLCID%';&lt;/SQL&gt;&lt;OawDocProperty name=&quot;Outputprofile.External&quot; field=&quot;Outputprofile.External&quot;/&gt;&lt;/profile&gt;&lt;profile type=&quot;send&quot; UID=&quot;2006120514175878093883&quot; sameAsDefault=&quot;0&quot;&gt;&lt;SQL&gt;SELECT Value, UID FROM Data WHERE LCID = '%WhereLCID%';&lt;/SQL&gt;&lt;OawDocProperty name=&quot;Outputprofile.External&quot; field=&quot;Outputprofile.External&quot;/&gt;&lt;/profile&gt;&lt;profile type=&quot;save&quot; UID=&quot;2006120514401556040061&quot; sameAsDefault=&quot;0&quot;&gt;&lt;SQL&gt;SELECT Value, UID FROM Data WHERE LCID = '%WhereLCID%';&lt;/SQL&gt;&lt;OawDocProperty name=&quot;Outputprofile.External&quot; field=&quot;Outputprofile.External&quot;/&gt;&lt;/profile&gt;&lt;profile type=&quot;print&quot; UID=&quot;2010071914584326300121&quot; sameAsDefault=&quot;0&quot;&gt;&lt;SQL&gt;SELECT Value, UID FROM Data WHERE LCID = '%WhereLCID%';&lt;/SQL&gt;&lt;OawDocProperty name=&quot;Outputprofile.External&quot; field=&quot;Outputprofile.External&quot;/&gt;&lt;/profile&gt;&lt;profile type=&quot;print&quot; UID=&quot;2010071914585275568157&quot; sameAsDefault=&quot;0&quot;&gt;&lt;SQL&gt;SELECT Value, UID FROM Data WHERE LCID = '%WhereLCID%';&lt;/SQL&gt;&lt;OawDocProperty name=&quot;Outputprofile.External&quot; field=&quot;Outputprofile.External&quot;/&gt;&lt;/profile&gt;&lt;profile type=&quot;print&quot; UID=&quot;2010071914505949584758&quot; sameAsDefault=&quot;0&quot;&gt;&lt;SQL&gt;SELECT Value, UID FROM Data WHERE LCID = '%WhereLCID%';&lt;/SQL&gt;&lt;OawDocProperty name=&quot;Outputprofile.Internal&quot; field=&quot;Outputprofile.Internal&quot;/&gt;&lt;/profile&gt;&lt;profile type=&quot;print&quot; UID=&quot;2010071914510808109584&quot; sameAsDefault=&quot;0&quot;&gt;&lt;SQL&gt;SELECT Value, UID FROM Data WHERE LCID = '%WhereLCID%';&lt;/SQL&gt;&lt;OawDocProperty name=&quot;Outputprofile.Internal&quot; field=&quot;Outputprofile.Internal&quot;/&gt;&lt;/profile&gt;&lt;profile type=&quot;print&quot; UID=&quot;2010071914515554119854&quot; sameAsDefault=&quot;0&quot;&gt;&lt;SQL&gt;SELECT Value, UID FROM Data WHERE LCID = '%WhereLCID%';&lt;/SQL&gt;&lt;OawDocProperty name=&quot;Outputprofile.Internal&quot; field=&quot;Outputprofile.Internal&quot;/&gt;&lt;/profile&gt;&lt;profile type=&quot;send&quot; UID=&quot;2003010711200895123470110&quot; sameAsDefault=&quot;0&quot;&gt;&lt;SQL&gt;SELECT Value, UID FROM Data WHERE LCID = '%WhereLCID%';&lt;/SQL&gt;&lt;OawDocProperty name=&quot;Outputprofile.Internal&quot; field=&quot;Outputprofile.Internal&quot;/&gt;&lt;/profile&gt;&lt;profile type=&quot;save&quot; UID=&quot;2004062216425255253277&quot; sameAsDefault=&quot;0&quot;&gt;&lt;SQL&gt;SELECT Value, UID FROM Data WHERE LCID = '%WhereLCID%';&lt;/SQL&gt;&lt;OawDocProperty name=&quot;Outputprofile.Internal&quot; field=&quot;Outputprofile.Internal&quot;/&gt;&lt;/profile&gt;&lt;profile type=&quot;print&quot; UID=&quot;2006120711380151760646&quot; sameAsDefault=&quot;0&quot;&gt;&lt;SQL&gt;SELECT Value, UID FROM Data WHERE LCID = '%WhereLCID%';&lt;/SQL&gt;&lt;OawDocProperty name=&quot;Outputprofile.ExternalSignature&quot; field=&quot;Outputprofile.ExternalSignature&quot;/&gt;&lt;/profile&gt;&lt;profile type=&quot;send&quot; UID=&quot;2006121210395821292110&quot; sameAsDefault=&quot;0&quot;&gt;&lt;SQL&gt;SELECT Value, UID FROM Data WHERE LCID = '%WhereLCID%';&lt;/SQL&gt;&lt;OawDocProperty name=&quot;Outputprofile.ExternalSignature&quot; field=&quot;Outputprofile.ExternalSignature&quot;/&gt;&lt;/profile&gt;&lt;profile type=&quot;save&quot; UID=&quot;2006121210441235887611&quot; sameAsDefault=&quot;0&quot;&gt;&lt;SQL&gt;SELECT Value, UID FROM Data WHERE LCID = '%WhereLCID%';&lt;/SQL&gt;&lt;OawDocProperty name=&quot;Outputprofile.ExternalSignature&quot; field=&quot;Outputprofile.ExternalSignature&quot;/&gt;&lt;/profile&gt;&lt;/source&gt;"/>
    <w:docVar w:name="OawDocProp.2004112217333376588294" w:val="&lt;source&gt;&lt;Fields List=&quot;ShowLogos&quot;/&gt;&lt;profile type=&quot;default&quot; UID=&quot;&quot; sameAsDefault=&quot;0&quot;&gt;&lt;OawDocProperty name=&quot;CustomField.ShowLogos&quot; field=&quot;ShowLogos&quot;/&gt;&lt;/profile&gt;&lt;/source&gt;"/>
    <w:docVar w:name="OawDocProp.2006040509495284662868" w:val="&lt;source&gt;&lt;Fields List=&quot;Name&quot;/&gt;&lt;profile type=&quot;default&quot; UID=&quot;&quot; sameAsDefault=&quot;0&quot;&gt;&lt;OawDocProperty name=&quot;Author.Name&quot; field=&quot;Name&quot;/&gt;&lt;/profile&gt;&lt;/source&gt;"/>
    <w:docVar w:name="OawDocProp.2010020409223900652065" w:val="&lt;source&gt;&lt;Fields List=&quot;Dok_Titel|G_Laufnummer|G_Signatur&quot;/&gt;&lt;profile type=&quot;default&quot; UID=&quot;&quot; sameAsDefault=&quot;0&quot;&gt;&lt;OawDocProperty name=&quot;CMIdata.Dok_Titel&quot; field=&quot;Dok_Titel&quot;/&gt;&lt;OawDocProperty name=&quot;CMIdata.G_Laufnummer&quot; field=&quot;G_Laufnummer&quot;/&gt;&lt;OawDocProperty name=&quot;CMIdata.G_Signatur&quot; field=&quot;G_Signatur&quot;/&gt;&lt;/profile&gt;&lt;/source&gt;"/>
    <w:docVar w:name="OawDocPropSource" w:val="&lt;Profile SelectedUID=&quot;&quot;&gt;&lt;DocProp UID=&quot;2002122011014149059130932&quot; EntryUID=&quot;2016012014325714316906&quot; PrimaryUID=&quot;ClientSuite&quot;&gt;&lt;Field Name=&quot;IDName&quot; Value=&quot;GSD, Veterinärdienst&quot;/&gt;&lt;Field Name=&quot;Departement&quot; Value=&quot;Gesundheits- und Sozialdepartement&quot;/&gt;&lt;Field Name=&quot;Dienststelle1&quot; Value=&quot;Veterinärdienst&quot;/&gt;&lt;Field Name=&quot;Dienststelle2&quot; Value=&quot;&quot;/&gt;&lt;Field Name=&quot;Abteilung1&quot; Value=&quot;&quot;/&gt;&lt;Field Name=&quot;Abteilung2&quot; Value=&quot;&quot;/&gt;&lt;Field Name=&quot;AddressB1&quot; Value=&quot;Veterinärdienst&quot;/&gt;&lt;Field Name=&quot;AddressB2&quot; Value=&quot;&quot;/&gt;&lt;Field Name=&quot;AddressB3&quot; Value=&quot;&quot;/&gt;&lt;Field Name=&quot;AddressB4&quot; Value=&quot;&quot;/&gt;&lt;Field Name=&quot;AddressN1&quot; Value=&quot;Meyerstrasse 20&quot;/&gt;&lt;Field Name=&quot;AddressN2&quot; Value=&quot;Postfach 3439&quot;/&gt;&lt;Field Name=&quot;AddressN3&quot; Value=&quot;6002 Luzern&quot;/&gt;&lt;Field Name=&quot;AddressN4&quot; Value=&quot;&quot;/&gt;&lt;Field Name=&quot;Postcode&quot; Value=&quot;6002&quot;/&gt;&lt;Field Name=&quot;City&quot; Value=&quot;Luzern&quot;/&gt;&lt;Field Name=&quot;Abteilungsinformation1&quot; Value=&quot;&quot;/&gt;&lt;Field Name=&quot;Abteilungsinformation2&quot; Value=&quot;&quot;/&gt;&lt;Field Name=&quot;Abteilungsinformation3&quot; Value=&quot;&quot;/&gt;&lt;Field Name=&quot;Abteilungsinformation4&quot; Value=&quot;&quot;/&gt;&lt;Field Name=&quot;Abteilungsinformation5&quot; Value=&quot;&quot;/&gt;&lt;Field Name=&quot;Abteilungsinformation6&quot; Value=&quot;&quot;/&gt;&lt;Field Name=&quot;Abteilungsinformation7&quot; Value=&quot;&quot;/&gt;&lt;Field Name=&quot;Abteilungsinformation8&quot; Value=&quot;&quot;/&gt;&lt;Field Name=&quot;Telefon&quot; Value=&quot;+41 41 228 61 35&quot;/&gt;&lt;Field Name=&quot;Fax&quot; Value=&quot;&quot;/&gt;&lt;Field Name=&quot;LogoColor&quot; Value=&quot;%Logos%\Luzern.Logo.2100.350.emf&quot;/&gt;&lt;Field Name=&quot;LogoBlackWhite&quot; Value=&quot;%Logos%\Luzern.Logo.2100.350.emf&quot;/&gt;&lt;Field Name=&quot;LogoZertifikate&quot; Value=&quot;&quot;/&gt;&lt;Field Name=&quot;Email&quot; Value=&quot;veterinaerdienst@lu.ch&quot;/&gt;&lt;Field Name=&quot;Internet&quot; Value=&quot;www.veterinaerdienst.lu.ch&quot;/&gt;&lt;Field Name=&quot;LogoSignature&quot; Value=&quot;&quot;/&gt;&lt;Field Name=&quot;LogoPowerPointTitleLast&quot; Value=&quot;&quot;/&gt;&lt;Field Name=&quot;LogoPowerPointTitleFirst&quot; Value=&quot;&quot;/&gt;&lt;Field Name=&quot;LogoPowerPointChapter&quot; Value=&quot;&quot;/&gt;&lt;Field Name=&quot;LogoPowerPointSlide&quot; Value=&quot;&quot;/&gt;&lt;Field Name=&quot;LogoNeutral&quot; Value=&quot;%Logos%\Luzern.Logo.2100.350.emf&quot;/&gt;&lt;Field Name=&quot;LogoSchriftzug&quot; Value=&quot;&quot;/&gt;&lt;Field Name=&quot;LogoTag&quot; Value=&quot;&quot;/&gt;&lt;Field Name=&quot;FusszeileFett&quot; Value=&quot;&quot;/&gt;&lt;Field Name=&quot;FusszeileNormal&quot; Value=&quot;&quot;/&gt;&lt;Field Name=&quot;Data_UID&quot; Value=&quot;2016012014325714316906&quot;/&gt;&lt;Field Name=&quot;Field_Name&quot; Value=&quot;&quot;/&gt;&lt;Field Name=&quot;Field_UID&quot; Value=&quot;&quot;/&gt;&lt;Field Name=&quot;ML_LCID&quot; Value=&quot;&quot;/&gt;&lt;Field Name=&quot;ML_Value&quot; Value=&quot;&quot;/&gt;&lt;Field Name=&quot;SelectedUID&quot; Value=&quot;2024072408040305815105&quot;/&gt;&lt;/DocProp&gt;&lt;DocProp UID=&quot;2006040509495284662868&quot; EntryUID=&quot;2024072311292962891140&quot; PrimaryUID=&quot;ClientSuite&quot;&gt;&lt;Field Name=&quot;IDName&quot; Value=&quot;Roentgen Anne Marie, VETD&quot;/&gt;&lt;Field Name=&quot;Name&quot; Value=&quot;Anne Marie Roentgen&quot;/&gt;&lt;Field Name=&quot;PersonalNumber&quot; Value=&quot;&quot;/&gt;&lt;Field Name=&quot;DirectPhone&quot; Value=&quot;041 228 67 79&quot;/&gt;&lt;Field Name=&quot;DirectFax&quot; Value=&quot;&quot;/&gt;&lt;Field Name=&quot;Mobile&quot; Value=&quot;&quot;/&gt;&lt;Field Name=&quot;EMail&quot; Value=&quot;annemarie.roentgen@lu.ch&quot;/&gt;&lt;Field Name=&quot;Function&quot; Value=&quot;Amtliche Tierärztin&quot;/&gt;&lt;Field Name=&quot;SignatureHighResColor&quot; Value=&quot;&quot;/&gt;&lt;Field Name=&quot;Initials&quot; Value=&quot;roa&quot;/&gt;&lt;Field Name=&quot;SignatureAdditional2&quot; Value=&quot;&quot;/&gt;&lt;Field Name=&quot;SignatureAdditional1&quot; Value=&quot;&quot;/&gt;&lt;Field Name=&quot;Lizenz_noetig&quot; Value=&quot;Ja&quot;/&gt;&lt;Field Name=&quot;Data_UID&quot; Value=&quot;2024072311292962891140&quot;/&gt;&lt;Field Name=&quot;Field_Name&quot; Value=&quot;&quot;/&gt;&lt;Field Name=&quot;Field_UID&quot; Value=&quot;&quot;/&gt;&lt;Field Name=&quot;ML_LCID&quot; Value=&quot;&quot;/&gt;&lt;Field Name=&quot;ML_Value&quot; Value=&quot;&quot;/&gt;&lt;Field Name=&quot;SelectedUID&quot; Value=&quot;2024072408040305815105&quot;/&gt;&lt;/DocProp&gt;&lt;DocProp UID=&quot;200212191811121321310321301031x&quot; EntryUID=&quot;2024072311292962891140&quot; PrimaryUID=&quot;ClientSuite&quot;&gt;&lt;Field Name=&quot;IDName&quot; Value=&quot;Roentgen Anne Marie, VETD&quot;/&gt;&lt;Field Name=&quot;Name&quot; Value=&quot;Anne Marie Roentgen&quot;/&gt;&lt;Field Name=&quot;PersonalNumber&quot; Value=&quot;&quot;/&gt;&lt;Field Name=&quot;DirectPhone&quot; Value=&quot;041 228 67 79&quot;/&gt;&lt;Field Name=&quot;DirectFax&quot; Value=&quot;&quot;/&gt;&lt;Field Name=&quot;Mobile&quot; Value=&quot;&quot;/&gt;&lt;Field Name=&quot;EMail&quot; Value=&quot;annemarie.roentgen@lu.ch&quot;/&gt;&lt;Field Name=&quot;Function&quot; Value=&quot;Amtliche Tierärztin&quot;/&gt;&lt;Field Name=&quot;SignatureHighResColor&quot; Value=&quot;&quot;/&gt;&lt;Field Name=&quot;Initials&quot; Value=&quot;roa&quot;/&gt;&lt;Field Name=&quot;SignatureAdditional2&quot; Value=&quot;&quot;/&gt;&lt;Field Name=&quot;SignatureAdditional1&quot; Value=&quot;&quot;/&gt;&lt;Field Name=&quot;Lizenz_noetig&quot; Value=&quot;Ja&quot;/&gt;&lt;Field Name=&quot;Data_UID&quot; Value=&quot;2024072311292962891140&quot;/&gt;&lt;Field Name=&quot;Field_Name&quot; Value=&quot;&quot;/&gt;&lt;Field Name=&quot;Field_UID&quot; Value=&quot;&quot;/&gt;&lt;Field Name=&quot;ML_LCID&quot; Value=&quot;&quot;/&gt;&lt;Field Name=&quot;ML_Value&quot; Value=&quot;&quot;/&gt;&lt;Field Name=&quot;SelectedUID&quot; Value=&quot;2024072408040305815105&quot;/&gt;&lt;/DocProp&gt;&lt;DocProp UID=&quot;2010072016315072560894&quot; EntryUID=&quot;2019032811194310132257&quot; PrimaryUID=&quot;ClientSuite&quot;&gt;&lt;Field Name=&quot;IDName&quot; Value=&quot;Frink Tobias, VETD&quot;/&gt;&lt;Field Name=&quot;Name&quot; Value=&quot;Dr. Tobias Frink&quot;/&gt;&lt;Field Name=&quot;PersonalNumber&quot; Value=&quot;&quot;/&gt;&lt;Field Name=&quot;DirectPhone&quot; Value=&quot;041 228 62 26&quot;/&gt;&lt;Field Name=&quot;DirectFax&quot; Value=&quot;&quot;/&gt;&lt;Field Name=&quot;Mobile&quot; Value=&quot;&quot;/&gt;&lt;Field Name=&quot;EMail&quot; Value=&quot;tobias.frink@lu.ch&quot;/&gt;&lt;Field Name=&quot;Function&quot; Value=&quot;Leiter Tiergesundheit / Kantonstierarzt Stv.&quot;/&gt;&lt;Field Name=&quot;SignatureHighResColor&quot; Value=&quot;&quot;/&gt;&lt;Field Name=&quot;Initials&quot; Value=&quot;frt&quot;/&gt;&lt;Field Name=&quot;SignatureAdditional2&quot; Value=&quot;&quot;/&gt;&lt;Field Name=&quot;SignatureAdditional1&quot; Value=&quot;&quot;/&gt;&lt;Field Name=&quot;Lizenz_noetig&quot; Value=&quot;Ja&quot;/&gt;&lt;Field Name=&quot;Data_UID&quot; Value=&quot;2019032811194310132257&quot;/&gt;&lt;Field Name=&quot;Field_Name&quot; Value=&quot;&quot;/&gt;&lt;Field Name=&quot;Field_UID&quot; Value=&quot;&quot;/&gt;&lt;Field Name=&quot;ML_LCID&quot; Value=&quot;&quot;/&gt;&lt;Field Name=&quot;ML_Value&quot; Value=&quot;&quot;/&gt;&lt;Field Name=&quot;SelectedUID&quot; Value=&quot;2024072408040305815105&quot;/&gt;&lt;/DocProp&gt;&lt;DocProp UID=&quot;2003080714212273705547&quot; EntryUID=&quot;&quot; UserInformation=&quot;Data from SAP&quot; Interface=&quot;-1&quot;&gt;&lt;/DocProp&gt;&lt;DocProp UID=&quot;2002122010583847234010578&quot; EntryUID=&quot;2024072311292962891140&quot; PrimaryUID=&quot;ClientSuite&quot;&gt;&lt;Field Name=&quot;IDName&quot; Value=&quot;Roentgen Anne Marie, VETD&quot;/&gt;&lt;Field Name=&quot;Name&quot; Value=&quot;Anne Marie Roentgen&quot;/&gt;&lt;Field Name=&quot;PersonalNumber&quot; Value=&quot;&quot;/&gt;&lt;Field Name=&quot;DirectPhone&quot; Value=&quot;041 228 67 79&quot;/&gt;&lt;Field Name=&quot;DirectFax&quot; Value=&quot;&quot;/&gt;&lt;Field Name=&quot;Mobile&quot; Value=&quot;&quot;/&gt;&lt;Field Name=&quot;EMail&quot; Value=&quot;annemarie.roentgen@lu.ch&quot;/&gt;&lt;Field Name=&quot;Function&quot; Value=&quot;Amtliche Tierärztin&quot;/&gt;&lt;Field Name=&quot;SignatureHighResColor&quot; Value=&quot;&quot;/&gt;&lt;Field Name=&quot;Initials&quot; Value=&quot;roa&quot;/&gt;&lt;Field Name=&quot;SignatureAdditional2&quot; Value=&quot;&quot;/&gt;&lt;Field Name=&quot;SignatureAdditional1&quot; Value=&quot;&quot;/&gt;&lt;Field Name=&quot;Lizenz_noetig&quot; Value=&quot;Ja&quot;/&gt;&lt;Field Name=&quot;Data_UID&quot; Value=&quot;2024072311292962891140&quot;/&gt;&lt;Field Name=&quot;Field_Name&quot; Value=&quot;&quot;/&gt;&lt;Field Name=&quot;Field_UID&quot; Value=&quot;&quot;/&gt;&lt;Field Name=&quot;ML_LCID&quot; Value=&quot;&quot;/&gt;&lt;Field Name=&quot;ML_Value&quot; Value=&quot;&quot;/&gt;&lt;Field Name=&quot;SelectedUID&quot; Value=&quot;2024072408040305815105&quot;/&gt;&lt;/DocProp&gt;&lt;DocProp UID=&quot;2003061115381095709037&quot; EntryUID=&quot;2003121817293296325874&quot; PrimaryUID=&quot;ClientSuite&quot;&gt;&lt;Field Name=&quot;IDName&quot; Value=&quot;(Leer)&quot;/&gt;&lt;Field Name=&quot;SelectedUID&quot; Value=&quot;2024072408040305815105&quot;/&gt;&lt;/DocProp&gt;&lt;DocProp UID=&quot;2016110913315368876110&quot; EntryUID=&quot;2003121817293296325874&quot; PrimaryUID=&quot;ClientSuite&quot;&gt;&lt;Field Name=&quot;IDName&quot; Value=&quot;(Leer)&quot;/&gt;&lt;Field Name=&quot;SelectedUID&quot; Value=&quot;2024072408040305815105&quot;/&gt;&lt;/DocProp&gt;&lt;DocProp UID=&quot;2009082513331568340343&quot; EntryUID=&quot;&quot; UserInformation=&quot;Data from SAP&quot; Interface=&quot;-1&quot;&gt;&lt;/DocProp&gt;&lt;DocProp UID=&quot;2010020409223900652065&quot; EntryUID=&quot;&quot; UserInformation=&quot;Data from SAP&quot; Interface=&quot;-1&quot;&gt;&lt;/DocProp&gt;&lt;DocProp UID=&quot;2015111110142100000001&quot; EntryUID=&quot;&quot; UserInformation=&quot;Data from SAP&quot; Interface=&quot;-1&quot;&gt;&lt;/DocProp&gt;&lt;DocProp UID=&quot;2016022308391031585750&quot; EntryUID=&quot;&quot; UserInformation=&quot;Data from SAP&quot; Interface=&quot;-1&quot;&gt;&lt;/DocProp&gt;&lt;DocProp UID=&quot;2016022308391031585800&quot; EntryUID=&quot;&quot; UserInformation=&quot;Data from SAP&quot; Interface=&quot;-1&quot;&gt;&lt;/DocProp&gt;&lt;DocProp UID=&quot;2004112217333376588294&quot; EntryUID=&quot;2004123010144120300001&quot; PrimaryUID=&quot;ClientSuite&quot; Active=&quot;true&quot;&gt;&lt;Field UID=&quot;2024040208561418366176&quot; Name=&quot;ShowLogos&quot; Value=&quot;-1&quot;/&gt;&lt;/DocProp&gt;&lt;/Profile&gt;_x000d_"/>
    <w:docVar w:name="OawDocumentLanguageID" w:val="2055"/>
    <w:docVar w:name="OawDocumentPageSelectIDName" w:val="&lt;empty/&gt;"/>
    <w:docVar w:name="OawDocumentStatus" w:val="default"/>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TextStyles&quot;&gt;_x000d_&lt;Item Type=&quot;Button&quot; IDName=&quot;NormalKeepTogether&quot; Icon=&quot;3546&quot; Label=&quot;&amp;lt;translate&amp;gt;Style.NormalKeepTogether&amp;lt;/translate&amp;gt;&quot; Command=&quot;StyleApply&quot; Parameter=&quot;NormalKeepTogether&quot;/&gt;_x000d_&lt;Item Type=&quot;Separator&quot;/&gt;_x000d_&lt;Item Type=&quot;Button&quot; IDName=&quot;PositionWithValue&quot; Icon=&quot;3546&quot; Label=&quot;&amp;lt;translate&amp;gt;Style.PositionWithValue&amp;lt;/translate&amp;gt;&quot; Command=&quot;StyleApply&quot; Parameter=&quot;PositionWithValue&quot;/&gt;_x000d_&lt;Item Type=&quot;Separator&quot;/&gt;_x000d_&lt;Item Type=&quot;Button&quot; IDName=&quot;SignatureLines&quot; Icon=&quot;3546&quot; Label=&quot;&amp;lt;translate&amp;gt;Style.SignatureLines&amp;lt;/translate&amp;gt;&quot; Command=&quot;StyleApply&quot; Parameter=&quot;SignatureLines&quot;/&gt;_x000d_&lt;Item Type=&quot;Button&quot; IDName=&quot;SignatureText&quot; Icon=&quot;3546&quot; Label=&quot;&amp;lt;translate&amp;gt;Style.SignatureText&amp;lt;/translate&amp;gt;&quot; Command=&quot;StyleApply&quot; Parameter=&quot;SignatureText&quot;/&gt;_x000d_&lt;/Item&gt;_x000d_&lt;Item Type=&quot;SubMenu&quot; IDName=&quot;Character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8&quot;/&gt;_x000d_&lt;/Item&gt;_x000d_&lt;Item Type=&quot;SubMenu&quot; IDName=&quot;StructureStyles&quot;&gt;_x000d_&lt;Item Type=&quot;Button&quot; IDName=&quot;DocumentType&quot; Icon=&quot;3546&quot; Label=&quot;&amp;lt;translate&amp;gt;Style.DocumentType&amp;lt;/translate&amp;gt;&quot; Command=&quot;StyleApply&quot; Parameter=&quot;Inhalts-Typ&quot;/&gt;_x000d_&lt;Item Type=&quot;Button&quot; IDName=&quot;Subject&quot; Icon=&quot;3546&quot; Label=&quot;&amp;lt;translate&amp;gt;Style.Subject&amp;lt;/translate&amp;gt;&quot; Command=&quot;StyleApply&quot; Parameter=&quot;Betreff&quot;/&gt;_x000d_&lt;Item Type=&quot;Button&quot; IDName=&quot;Abschnitt&quot; Icon=&quot;3546&quot; Label=&quot;Abschnitt&quot; Command=&quot;StyleApply&quot; Parameter=&quot;Abschnitt&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1 ohne&quot; Icon=&quot;3546&quot; Label=&quot;Überschrift 1 o. Nr.&quot; Command=&quot;StyleApply&quot; Parameter=&quot;Überschrift 1 o. Nr.&quot;/&gt;_x000d_&lt;Item Type=&quot;Button&quot; IDName=&quot;2 ohne&quot; Icon=&quot;3546&quot; Label=&quot;Überschrift 2 o. Nr.&quot; Command=&quot;StyleApply&quot; Parameter=&quot;Überschrift 2 o. Nr.&quot;/&gt;_x000d_&lt;Item Type=&quot;Button&quot; IDName=&quot;3 ohne&quot; Icon=&quot;3546&quot; Label=&quot;Überschrift 3 o. Nr.&quot; Command=&quot;StyleApply&quot; Parameter=&quot;Überschrift 3 o. Nr.&quot;/&gt;_x000d_&lt;Item Type=&quot;Button&quot; IDName=&quot;4 ohne&quot; Icon=&quot;3546&quot; Label=&quot;Überschrift 4 o. Nr.&quot; Command=&quot;StyleApply&quot; Parameter=&quot;Überschrift 4 o. Nr.&quot;/&gt;_x000d_&lt;Item Type=&quot;Separator&quot;/&gt;_x000d_&lt;Item Type=&quot;Button&quot; IDName=&quot;Appendix&quot; Icon=&quot;3546&quot; Label=&quot;Anhang&quot; Command=&quot;StyleApply&quot; Parameter=&quot;Appendix&quot;/&gt;_x000d_&lt;/Item&gt;_x000d_&lt;Item Type=&quot;SubMenu&quot; IDName=&quot;TopicStyles&quot;&gt;_x000d_&lt;Item Type=&quot;Button&quot; IDName=&quot;Topic075&quot; Icon=&quot;3546&quot; Label=&quot;&amp;lt;translate&amp;gt;Style.Topic075&amp;lt;/translate&amp;gt;&quot; Command=&quot;StyleApply&quot; Parameter=&quot;Topic075&quot;/&gt;_x000d_&lt;Item Type=&quot;Button&quot; IDName=&quot;Topic300&quot; Icon=&quot;3546&quot; Label=&quot;&amp;lt;translate&amp;gt;Style.Topic300&amp;lt;/translate&amp;gt;&quot; Command=&quot;StyleApply&quot; Parameter=&quot;Topic300&quot;/&gt;_x000d_&lt;Item Type=&quot;Button&quot; IDName=&quot;Topic450&quot; Icon=&quot;3546&quot; Label=&quot;&amp;lt;translate&amp;gt;Style.Topic450&amp;lt;/translate&amp;gt;&quot; Command=&quot;StyleApply&quot; Parameter=&quot;Topic450&quot;/&gt;_x000d_&lt;Item Type=&quot;Button&quot; IDName=&quot;Topic600&quot; Icon=&quot;3546&quot; Label=&quot;&amp;lt;translate&amp;gt;Style.Topic600&amp;lt;/translate&amp;gt;&quot; Command=&quot;StyleApply&quot; Parameter=&quot;Topic600&quot;/&gt;_x000d_&lt;Item Type=&quot;Button&quot; IDName=&quot;Topic750&quot; Icon=&quot;3546&quot; Label=&quot;&amp;lt;translate&amp;gt;Style.Topic750&amp;lt;/translate&amp;gt;&quot; Command=&quot;StyleApply&quot; Parameter=&quot;Topic750&quot;/&gt;_x000d_&lt;Item Type=&quot;Button&quot; IDName=&quot;Topic900&quot; Icon=&quot;3546&quot; Label=&quot;&amp;lt;translate&amp;gt;Style.Topic900&amp;lt;/translate&amp;gt;&quot; Command=&quot;StyleApply&quot; Parameter=&quot;Topic900&quot;/&gt;_x000d_&lt;Item Type=&quot;Separator&quot;/&gt;_x000d_&lt;Item Type=&quot;Button&quot; IDName=&quot;Topic075Line&quot; Icon=&quot;3546&quot; Label=&quot;&amp;lt;translate&amp;gt;Style.Topic075Line&amp;lt;/translate&amp;gt;&quot; Command=&quot;StyleApply&quot; Parameter=&quot;Topic075Line&quot;/&gt;_x000d_&lt;Item Type=&quot;Button&quot; IDName=&quot;Topic300Line&quot; Icon=&quot;3546&quot; Label=&quot;&amp;lt;translate&amp;gt;Style.Topic300Line&amp;lt;/translate&amp;gt;&quot; Command=&quot;StyleApply&quot; Parameter=&quot;Topic300Line&quot;/&gt;_x000d_&lt;Item Type=&quot;Button&quot; IDName=&quot;Topic450Line&quot; Icon=&quot;3546&quot; Label=&quot;&amp;lt;translate&amp;gt;Style.Topic450Line&amp;lt;/translate&amp;gt;&quot; Command=&quot;StyleApply&quot; Parameter=&quot;Topic450Line&quot;/&gt;_x000d_&lt;Item Type=&quot;Button&quot; IDName=&quot;Topic600Line&quot; Icon=&quot;3546&quot; Label=&quot;&amp;lt;translate&amp;gt;Style.Topic600Line&amp;lt;/translate&amp;gt;&quot; Command=&quot;StyleApply&quot; Parameter=&quot;Topic600Line&quot;/&gt;_x000d_&lt;Item Type=&quot;Button&quot; IDName=&quot;Topic750Line&quot; Icon=&quot;3546&quot; Label=&quot;&amp;lt;translate&amp;gt;Style.Topic750Line&amp;lt;/translate&amp;gt;&quot; Command=&quot;StyleApply&quot; Parameter=&quot;Topic750Line&quot;/&gt;_x000d_&lt;Item Type=&quot;Button&quot; IDName=&quot;Topic900Line&quot; Icon=&quot;3546&quot; Label=&quot;&amp;lt;translate&amp;gt;Style.Topic900Line&amp;lt;/translate&amp;gt;&quot; Command=&quot;StyleApply&quot; Parameter=&quot;Topic900Line&quot;/&gt;_x000d_&lt;/Item&gt;_x000d_&lt;Item Type=&quot;SubMenu&quot; IDName=&quot;ListStyles&quot;&gt;_x000d_&lt;Item Type=&quot;Button&quot; IDName=&quot;ListWithSymbols&quot; Icon=&quot;838&quot; Label=&quot;&amp;lt;translate&amp;gt;Style.ListWithSymbols&amp;lt;/translate&amp;gt;&quot; Command=&quot;StyleApply&quot; Parameter=&quot;ListWithSymbols&quot;/&gt;_x000d_&lt;Item Type=&quot;Button&quot; IDName=&quot;ListWithLetters&quot; Icon=&quot;80&quot; Label=&quot;&amp;lt;translate&amp;gt;Style.ListWithLetters&amp;lt;/translate&amp;gt;&quot; Command=&quot;StyleApply&quot; Parameter=&quot;ListWithLetters&quot;/&gt;_x000d_&lt;Item Type=&quot;Button&quot; IDName=&quot;ListWithNumbers&quot; Icon=&quot;71&quot; Label=&quot;&amp;lt;translate&amp;gt;Style.ListWithNumbers&amp;lt;/translate&amp;gt;&quot; Command=&quot;StyleApply&quot; Parameter=&quot;ListWithNumbers&quot;/&gt;_x000d_&lt;Item Type=&quot;Button&quot; IDName=&quot;ListLevelsWithNumbers&quot; Icon=&quot;71&quot; Label=&quot;&amp;lt;translate&amp;gt;Style.ListLevelsWithNumbers&amp;lt;/translate&amp;gt;&quot; Command=&quot;StyleApply&quot; Parameter=&quot;ListLevelsWithNumbers&quot;/&gt;_x000d_&lt;Item Type=&quot;Button&quot; IDName=&quot;ListWithCheckBoxes&quot; Icon=&quot;220&quot; Label=&quot;&amp;lt;translate&amp;gt;Style.ListWithCheckBoxes&amp;lt;/translate&amp;gt;&quot; Command=&quot;StyleApply&quot; Parameter=&quot;ListWithCheckBoxes&quot;/&gt;_x000d_&lt;/Item&gt;_x000d_&lt;Item Type=&quot;SubMenu&quot; IDName=&quot;LawStyles&quot;&gt;_x000d_&lt;Item Type=&quot;Button&quot; IDName=&quot;Art-Titel&quot; Icon=&quot;3546&quot; Label=&quot;&amp;lt;translate&amp;gt;Style.ArtTitel&amp;lt;/translate&amp;gt;&quot; Command=&quot;StyleApply&quot; Parameter=&quot;Art-Titel&quot;/&gt;_x000d_&lt;Item Type=&quot;Button&quot; IDName=&quot;Art-Text&quot; Icon=&quot;3546&quot; Label=&quot;&amp;lt;translate&amp;gt;Style.ArtText&amp;lt;/translate&amp;gt;&quot; Command=&quot;StyleApply&quot; Parameter=&quot;Art-Text&quot;/&gt;_x000d_&lt;Item Type=&quot;Button&quot; IDName=&quot;Art-Hochgestellt&quot; Icon=&quot;3114&quot; Label=&quot;&amp;lt;translate&amp;gt;Style.ArtHochgestellt&amp;lt;/translate&amp;gt;&quot; Command=&quot;StyleApply&quot; Parameter=&quot;Art-Hochgestellt&quot;/&gt;_x000d_&lt;Item Type=&quot;Button&quot; IDName=&quot;DefaultParagraphFont&quot;  Icon=&quot;3114&quot; Label=&quot;&amp;lt;translate&amp;gt;Style.DefaultParagraphFont&amp;lt;/translate&amp;gt;&quot; Command=&quot;StyleApply&quot; Parameter=&quot;-66&quot;/&gt;_x000d_&lt;/Item&gt;_x000d_&lt;/MenusDef&gt;"/>
    <w:docVar w:name="OawOMS" w:val="&lt;OawOMS&gt;&lt;send profileUID=&quot;1&quot;&gt;&lt;mail&gt;&lt;cc&gt;&lt;/cc&gt;&lt;bcc&gt;&lt;/bcc&gt;&lt;to&gt;&lt;value type=&quot;OawDocProperty&quot; name=&quot;Receipient.EMail&quot;&gt;&lt;separator text=&quot;&quot;&gt;&lt;/separator&gt;&lt;format text=&quot;&quot;&gt;&lt;/format&gt;&lt;/value&gt;&lt;/to&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word&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end&gt;&lt;save profileUID=&quot;2003112610595290705547&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end profileUID=&quot;2003010711200895123470110&quot;&gt;&lt;mail&gt;&lt;cc&gt;&lt;/cc&gt;&lt;bcc&gt;&lt;/bcc&gt;&lt;body&gt;&lt;/body&gt;&lt;/mail&gt;&lt;word&gt;&lt;keywords&gt;&lt;/keywords&gt;&lt;language&gt;&lt;/language&gt;&lt;documentVersion&gt;&lt;/documentVersion&gt;&lt;/word&gt;&lt;PDF&gt;&lt;keywords&gt;&lt;/keywords&gt;&lt;language&gt;&lt;/language&gt;&lt;documentVersion&gt;&lt;/documentVersion&gt;&lt;/PDF&gt;&lt;/send&gt;&lt;send profileUID=&quot;2004040214394261858638&quot;&gt;&lt;PDF&gt;&lt;title&gt;&lt;value type=&quot;OawLanguage&quot; name=&quot;Template.Letter&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4040214394214143821&quot;&gt;&lt;mail&gt;&lt;subject&gt;&lt;value type=&quot;OawDocVar&quot; name=&quot;BM_DocumentSubject&quot;&gt;&lt;separator text=&quot;&quot;&gt;&lt;/separator&gt;&lt;format text=&quot;&quot;&gt;&lt;/format&gt;&lt;/value&gt;&lt;/subject&gt;&lt;to&gt;&lt;value type=&quot;OawDocProperty&quot; name=&quot;Receipient.EMail&quot;&gt;&lt;separator text=&quot;&quot;&gt;&lt;/separator&gt;&lt;format text=&quot;&quot;&gt;&lt;/format&gt;&lt;/value&gt;&lt;/to&gt;&lt;body&gt;&lt;value type=&quot;OawDocVar&quot; name=&quot;BM_ReceipientSalutation&quot;&gt;&lt;separator text=&quot;%CrLf%%CrLf%&quot;&gt;&lt;/separator&gt;&lt;format text=&quot;&quot;&gt;&lt;/format&gt;&lt;/value&gt;&lt;value type=&quot;OawLanguage&quot; name=&quot;Email.Text01&quot;&gt;&lt;separator text=&quot;&quot;&gt;&lt;/separator&gt;&lt;format text=&quot;&quot;&gt;&lt;/format&gt;&lt;/value&gt;&lt;value type=&quot;OawDocVar&quot; name=&quot;BM_DocumentSubject&quot;&gt;&lt;separator text=&quot;&quot;&gt;&lt;/separator&gt;&lt;format text=&quot;&quot;&gt;&lt;/format&gt;&lt;/value&gt;&lt;value type=&quot;OawLanguage&quot; name=&quot;Email.Text02&quot;&gt;&lt;separator text=&quot;%CrLf%%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ave profileUID=&quot;2003112717153125284480&quot;&gt;&lt;word&gt;&lt;keywords&gt;&lt;/keywords&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fileName&gt;&lt;value type=&quot;OawBookmark&quot; name=&quot;Subject&quot;&gt;&lt;separator text=&quot;&quot;&gt;&lt;/separator&gt;&lt;format text=&quot;&quot;&gt;&lt;/format&gt;&lt;/value&gt;&lt;/fileName&gt;&lt;/word&gt;&lt;PDF&gt;&lt;keywords&gt;&lt;/keywords&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fileName&gt;&lt;value type=&quot;OawBookmark&quot; name=&quot;Subject&quot;&gt;&lt;separator text=&quot;&quot;&gt;&lt;/separator&gt;&lt;format text=&quot;&quot;&gt;&lt;/format&gt;&lt;/value&gt;&lt;/fileName&gt;&lt;/PDF&gt;&lt;/save&gt;&lt;save profileUID=&quot;2004040214492466553768&quot;&gt;&lt;word&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ave&gt;&lt;save profileUID=&quot;2003112513571987705547&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ave profileUID=&quot;2004062216425255253277&quot;&gt;&lt;word&gt;&lt;keywords&gt;&lt;/keywords&gt;&lt;/word&gt;&lt;PDF&gt;&lt;keywords&gt;&lt;/keywords&gt;&lt;/PDF&gt;&lt;/save&gt;&lt;save profileUID=&quot;2006120514374995979992&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01556040061&quot;&gt;&lt;word&gt;&lt;keywords&gt;&lt;/keywords&gt;&lt;/word&gt;&lt;PDF&gt;&lt;keywords&gt;&lt;/keywords&gt;&lt;/PDF&gt;&lt;/save&gt;&lt;save profileUID=&quot;2006120514412679025182&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23114802349&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end profileUID=&quot;2006120514175878093883&quot;&gt;&lt;mail&gt;&lt;cc&gt;&lt;/cc&gt;&lt;bcc&gt;&lt;/bcc&gt;&lt;body&gt;&lt;/body&gt;&lt;/mail&gt;&lt;word&gt;&lt;keywords&gt;&lt;/keywords&gt;&lt;/word&gt;&lt;PDF&gt;&lt;keywords&gt;&lt;/keywords&gt;&lt;/PDF&gt;&lt;/send&gt;&lt;send profileUID=&quot;2006120514215842576656&quot;&gt;&lt;PDF&gt;&lt;fileName&gt;&lt;value type=&quot;OawBookmark&quot; name=&quot;Subject&quot;&gt;&lt;separator text=&quot;&quot;&gt;&lt;/separator&gt;&lt;format text=&quot;&quot;&gt;&lt;/format&gt;&lt;/value&gt;&lt;/fileName&gt;&lt;keywords&gt;&lt;/keywords&gt;&lt;author&gt;&lt;value type=&quot;OawDocProperty&quot; name=&quot;Company.Company&quot;&gt;&lt;separator text=&quot;&quot;&gt;&lt;/separator&gt;&lt;format text=&quot;&quot;&gt;&lt;/format&gt;&lt;/value&gt;&lt;/author&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6120514241910601803&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6121210395821292110&quot;&gt;&lt;mail&gt;&lt;to&gt;&lt;value type=&quot;OawDocProperty&quot; name=&quot;Receipient.EMail&quot;&gt;&lt;separator text=&quot;&quot;&gt;&lt;/separator&gt;&lt;format text=&quot;&quot;&gt;&lt;/format&gt;&lt;/value&gt;&lt;/to&gt;&lt;cc&gt;&lt;/cc&gt;&lt;bcc&gt;&lt;/bcc&gt;&lt;body&gt;&lt;/body&gt;&lt;subject&gt;&lt;value type=&quot;OawBookmark&quot; name=&quot;Subject&quot;&gt;&lt;separator text=&quot;&quot;&gt;&lt;/separator&gt;&lt;format text=&quot;&quot;&gt;&lt;/format&gt;&lt;/value&gt;&lt;/subject&gt;&lt;/mail&gt;&lt;word&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word&gt;&lt;PDF&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PDF&gt;&lt;/send&gt;&lt;save profileUID=&quot;2006121210441235887611&quot;&gt;&lt;word&gt;&lt;keywords&gt;&lt;/keywords&gt;&lt;manager&gt;&lt;value type=&quot;OawDocProperty&quot; name=&quot;Contactperson.Name&quot;&gt;&lt;separator text=&quot;&quot;&gt;&lt;/separator&gt;&lt;format text=&quot;&quot;&gt;&lt;/format&gt;&lt;/value&gt;&lt;/manager&gt;&lt;author&gt;&lt;value type=&quot;OawDocProperty&quot; name=&quot;Author.Name&quot;&gt;&lt;separator text=&quot;&quot;&gt;&lt;/separator&gt;&lt;format text=&quot;&quot;&gt;&lt;/format&gt;&lt;/value&gt;&lt;/autho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word&gt;&lt;PDF&gt;&lt;keywords&gt;&lt;/keywords&gt;&lt;manager&gt;&lt;value type=&quot;OawDocProperty&quot; name=&quot;Contactperson.Name&quot;&gt;&lt;separator text=&quot;&quot;&gt;&lt;/separator&gt;&lt;format text=&quot;&quot;&gt;&lt;/format&gt;&lt;/value&gt;&lt;/manager&gt;&lt;author&gt;&lt;value type=&quot;OawDocProperty&quot; name=&quot;Author.Name&quot;&gt;&lt;separator text=&quot;&quot;&gt;&lt;/separator&gt;&lt;format text=&quot;&quot;&gt;&lt;/format&gt;&lt;/value&gt;&lt;/autho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PDF&gt;&lt;/save&gt;&lt;/OawOMS&gt;_x000d_"/>
    <w:docVar w:name="oawPaperSize" w:val="7"/>
    <w:docVar w:name="OawPrint.2006120711380151760646" w:val="&lt;source&gt;&lt;documentProperty UID=&quot;2003060614150123456789&quot;&gt;&lt;SQL&gt;SELECT Value, UID FROM Data WHERE LCID = '%WhereLCID%';&lt;/SQL&gt;&lt;OawDocProperty name=&quot;Outputprofile.ExternalSignature&quot; field=&quot;Outputprofile.ExternalSignature&quot;/&gt;&lt;/documentProperty&gt;&lt;/source&gt;"/>
    <w:docVar w:name="OawPrint.2010071914505949584758" w:val="&lt;source&gt;&lt;documentProperty UID=&quot;2003060614150123456789&quot;&gt;&lt;SQL&gt;SELECT Value, UID FROM Data WHERE LCID = '%WhereLCID%';&lt;/SQL&gt;&lt;OawDocProperty name=&quot;Outputprofile.Internal&quot; field=&quot;Outputprofile.Internal&quot;/&gt;&lt;/documentProperty&gt;&lt;/source&gt;"/>
    <w:docVar w:name="OawPrint.2010071914510808109584" w:val="&lt;source&gt;&lt;documentProperty UID=&quot;2003060614150123456789&quot;&gt;&lt;SQL&gt;SELECT Value, UID FROM Data WHERE LCID = '%WhereLCID%';&lt;/SQL&gt;&lt;OawDocProperty name=&quot;Outputprofile.Internal&quot; field=&quot;Outputprofile.Internal&quot;/&gt;&lt;/documentProperty&gt;&lt;/source&gt;"/>
    <w:docVar w:name="OawPrint.2010071914515554119854" w:val="&lt;source&gt;&lt;documentProperty UID=&quot;2003060614150123456789&quot;&gt;&lt;SQL&gt;SELECT Value, UID FROM Data WHERE LCID = '%WhereLCID%';&lt;/SQL&gt;&lt;OawDocProperty name=&quot;Outputprofile.Internal&quot; field=&quot;Outputprofile.Internal&quot;/&gt;&lt;/documentProperty&gt;&lt;/source&gt;"/>
    <w:docVar w:name="OawPrint.2010071914543648299648" w:val="&lt;source&gt;&lt;documentProperty UID=&quot;2003060614150123456789&quot;&gt;&lt;SQL&gt;SELECT Value, UID FROM Data WHERE LCID = '%WhereLCID%';&lt;/SQL&gt;&lt;OawDocProperty name=&quot;Outputprofile.External&quot; field=&quot;Outputprofile.External&quot;/&gt;&lt;/documentProperty&gt;&lt;/source&gt;"/>
    <w:docVar w:name="OawPrint.2010071914584326300121" w:val="&lt;source&gt;&lt;documentProperty UID=&quot;2003060614150123456789&quot;&gt;&lt;SQL&gt;SELECT Value, UID FROM Data WHERE LCID = '%WhereLCID%';&lt;/SQL&gt;&lt;OawDocProperty name=&quot;Outputprofile.External&quot; field=&quot;Outputprofile.External&quot;/&gt;&lt;/documentProperty&gt;&lt;/source&gt;"/>
    <w:docVar w:name="OawPrint.2010071914585275568157" w:val="&lt;source&gt;&lt;documentProperty UID=&quot;2003060614150123456789&quot;&gt;&lt;SQL&gt;SELECT Value, UID FROM Data WHERE LCID = '%WhereLCID%';&lt;/SQL&gt;&lt;OawDocProperty name=&quot;Outputprofile.External&quot; field=&quot;Outputprofile.External&quot;/&gt;&lt;/documentProperty&gt;&lt;/source&gt;"/>
    <w:docVar w:name="OawPrinterTray.2003010711185094343750537" w:val="document.firstpage:=2004040215283940034110;document.otherpages:=2004040215283940034110;"/>
    <w:docVar w:name="OawPrinterTray.2004040214370529854396" w:val="document.firstpage:=2003061718064858105452;document.otherpages:=2003061718064858105452;"/>
    <w:docVar w:name="OawPrinterTray.2006120514062149532222" w:val="document.firstpage:=2003061718080779000241;document.otherpages:=2003061718080779000241;"/>
    <w:docVar w:name="OawPrinterTray.2006120514073882160728" w:val="document.firstpage:=2003061718064858105452;document.otherpages:=2003061718064858105452;"/>
    <w:docVar w:name="OawPrinterTray.2006120711380151760646" w:val="document.firstpage:=2003061718080779000241;document.otherpages:=2003061718080779000241;"/>
    <w:docVar w:name="OawPrinterTray.2010071914505949584758" w:val="document.firstpage:=2003061718080779000241;document.otherpages:=2003061718080779000241;"/>
    <w:docVar w:name="OawPrinterTray.2010071914510808109584" w:val="document.firstpage:=2010071914442260920131;document.otherpages:=2010071914442260920131;"/>
    <w:docVar w:name="OawPrinterTray.2010071914515554119854" w:val="document.firstpage:=2010071914525983794155;document.otherpages:=2010071914525983794155;"/>
    <w:docVar w:name="OawPrinterTray.2010071914543648299648" w:val="document.firstpage:=2003061718080779000241;document.otherpages:=2003061718080779000241;"/>
    <w:docVar w:name="OawPrinterTray.2010071914584326300121" w:val="document.firstpage:=2010071914442260920131;document.otherpages:=2010071914442260920131;"/>
    <w:docVar w:name="OawPrinterTray.2010071914585275568157" w:val="document.firstpage:=2010071914525983794155;document.otherpages:=2010071914525983794155;"/>
    <w:docVar w:name="OawPrinterTray.3" w:val="document.firstpage:=2003061718080779000241;document.otherpages:=2003061718080779000241;"/>
    <w:docVar w:name="OawPrinterTray.4" w:val="document.firstpage:=2003061718064858105452;document.otherpages:=2003061718064858105452;"/>
    <w:docVar w:name="OawPrintRestore.2006120711380151760646" w:val="&lt;source&gt;&lt;documentProperty UID=&quot;&quot;&gt;&lt;Fields List=&quot;&quot;/&gt;&lt;OawDocProperty name=&quot;Outputprofile.ExternalSignature&quot; field=&quot;&quot;/&gt;&lt;/documentProperty&gt;&lt;/source&gt;"/>
    <w:docVar w:name="OawPrintRestore.2010071914505949584758" w:val="&lt;source&gt;&lt;documentProperty UID=&quot;&quot;&gt;&lt;Fields List=&quot;&quot;/&gt;&lt;OawDocProperty name=&quot;Outputprofile.Internal&quot; field=&quot;&quot;/&gt;&lt;/documentProperty&gt;&lt;/source&gt;"/>
    <w:docVar w:name="OawPrintRestore.2010071914510808109584" w:val="&lt;source&gt;&lt;documentProperty UID=&quot;&quot;&gt;&lt;Fields List=&quot;&quot;/&gt;&lt;OawDocProperty name=&quot;Outputprofile.Internal&quot; field=&quot;&quot;/&gt;&lt;/documentProperty&gt;&lt;/source&gt;"/>
    <w:docVar w:name="OawPrintRestore.2010071914515554119854" w:val="&lt;source&gt;&lt;documentProperty UID=&quot;&quot;&gt;&lt;Fields List=&quot;&quot;/&gt;&lt;OawDocProperty name=&quot;Outputprofile.Internal&quot; field=&quot;&quot;/&gt;&lt;/documentProperty&gt;&lt;/source&gt;"/>
    <w:docVar w:name="OawPrintRestore.2010071914543648299648" w:val="&lt;source&gt;&lt;documentProperty UID=&quot;&quot;&gt;&lt;Fields List=&quot;&quot;/&gt;&lt;OawDocProperty name=&quot;Outputprofile.External&quot; field=&quot;&quot;/&gt;&lt;/documentProperty&gt;&lt;/source&gt;"/>
    <w:docVar w:name="OawPrintRestore.2010071914584326300121" w:val="&lt;source&gt;&lt;documentProperty UID=&quot;&quot;&gt;&lt;Fields List=&quot;&quot;/&gt;&lt;OawDocProperty name=&quot;Outputprofile.External&quot; field=&quot;&quot;/&gt;&lt;/documentProperty&gt;&lt;/source&gt;"/>
    <w:docVar w:name="OawPrintRestore.2010071914585275568157" w:val="&lt;source&gt;&lt;documentProperty UID=&quot;&quot;&gt;&lt;Fields List=&quot;&quot;/&gt;&lt;OawDocProperty name=&quot;Outputprofile.External&quot; field=&quot;&quot;/&gt;&lt;/documentProperty&gt;&lt;/source&gt;"/>
    <w:docVar w:name="OawProjectID" w:val="luchmaster"/>
    <w:docVar w:name="OawRecipients" w:val="&lt;?xml version=&quot;1.0&quot;?&gt;_x000d_&lt;Recipients&gt;&lt;Recipient&gt;&lt;UID&gt;2024112715451330383063&lt;/UID&gt;&lt;IDName&gt;Empfänger&lt;/IDName&gt;&lt;RecipientPlainUnchanged&gt;-1&lt;/RecipientPlainUnchanged&gt;&lt;RecipientActive&gt;-1&lt;/RecipientActive&gt;&lt;RecipientIcon&gt;Contact&lt;/RecipientIcon&gt;&lt;MappingTableLabel/&gt;&lt;MappingTableActive/&gt;&lt;DeliveryOption&gt;&lt;/DeliveryOption&gt;&lt;DeliveryOption2&gt;&lt;/DeliveryOption2&gt;&lt;Company/&gt;&lt;Department/&gt;&lt;Title/&gt;&lt;FirstName/&gt;&lt;MiddleName/&gt;&lt;LastName/&gt;&lt;Suffix/&gt;&lt;FullName/&gt;&lt;JobTitle/&gt;&lt;AddressStreet/&gt;&lt;AddressZIP/&gt;&lt;AddressCity/&gt;&lt;Address/&gt;&lt;CompleteAddress/&gt;&lt;AddressSingleLine/&gt;&lt;Telephone/&gt;&lt;Fax/&gt;&lt;EMail/&gt;&lt;CopyTo/&gt;&lt;Introduction&gt;%SelectionStart%Sehr geehrte Damen und Herren%SelectionEnd%&lt;/Introduction&gt;&lt;Closing&gt;Freundliche Grüsse&lt;/Closing&gt;&lt;FormattedFullAddress&gt;&lt;/FormattedFullAddress&gt;&lt;CompleteAddressImported/&gt;&lt;IntroductionImported/&gt;&lt;/Recipient&gt;&lt;/Recipients&gt;_x000d_"/>
    <w:docVar w:name="OawSave.2004062216425255253277" w:val="&lt;source&gt;&lt;documentProperty UID=&quot;2003060614150123456789&quot;&gt;&lt;SQL&gt;SELECT Value, UID FROM Data WHERE LCID = '%WhereLCID%';&lt;/SQL&gt;&lt;OawDocProperty name=&quot;Outputprofile.Internal&quot; field=&quot;Outputprofile.Internal&quot;/&gt;&lt;/documentProperty&gt;&lt;/source&gt;"/>
    <w:docVar w:name="OawSave.2006120514401556040061" w:val="&lt;source&gt;&lt;documentProperty UID=&quot;2003060614150123456789&quot;&gt;&lt;SQL&gt;SELECT Value, UID FROM Data WHERE LCID = '%WhereLCID%';&lt;/SQL&gt;&lt;OawDocProperty name=&quot;Outputprofile.External&quot; field=&quot;Outputprofile.External&quot;/&gt;&lt;/documentProperty&gt;&lt;/source&gt;"/>
    <w:docVar w:name="OawSave.2006121210441235887611" w:val="&lt;source&gt;&lt;documentProperty UID=&quot;2003060614150123456789&quot;&gt;&lt;SQL&gt;SELECT Value, UID FROM Data WHERE LCID = '%WhereLCID%';&lt;/SQL&gt;&lt;OawDocProperty name=&quot;Outputprofile.ExternalSignature&quot; field=&quot;Outputprofile.ExternalSignature&quot;/&gt;&lt;/documentProperty&gt;&lt;/source&gt;"/>
    <w:docVar w:name="OawSaveRestore.2004062216425255253277" w:val="&lt;source&gt;&lt;documentProperty UID=&quot;&quot;&gt;&lt;Fields List=&quot;&quot;/&gt;&lt;OawDocProperty name=&quot;Outputprofile.Internal&quot; field=&quot;&quot;/&gt;&lt;/documentProperty&gt;&lt;/source&gt;"/>
    <w:docVar w:name="OawSaveRestore.2006120514401556040061" w:val="&lt;source&gt;&lt;documentProperty UID=&quot;&quot;&gt;&lt;Fields List=&quot;&quot;/&gt;&lt;OawDocProperty name=&quot;Outputprofile.External&quot; field=&quot;&quot;/&gt;&lt;/documentProperty&gt;&lt;/source&gt;"/>
    <w:docVar w:name="OawSaveRestore.2006121210441235887611" w:val="&lt;source&gt;&lt;documentProperty UID=&quot;&quot;&gt;&lt;Fields List=&quot;&quot;/&gt;&lt;OawDocProperty name=&quot;Outputprofile.ExternalSignature&quot; field=&quot;&quot;/&gt;&lt;/documentProperty&gt;&lt;/source&gt;"/>
    <w:docVar w:name="OawScriptor" w:val="&lt;?xml version=&quot;1.0&quot; encoding=&quot;ISO-8859-1&quot;?&gt;_x000d__x000a_&lt;scriptor xmlns:xsi=&quot;http://www.w3.org/2001/XMLSchema-instance&quot; xsi:noNamespaceSchemaLocation=&quot;Scriptor_1.xsd&quot; SchemaVersion=&quot;1&quot;&gt;&lt;/scriptor&gt;_x000d__x000a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lt;empty/&gt;"/>
    <w:docVar w:name="OawSelectedSource.2004112217333376588294" w:val="&lt;empty/&gt;"/>
    <w:docVar w:name="OawSelectedSource.2006040509495284662868" w:val="&lt;empty/&gt;"/>
    <w:docVar w:name="OawSelectedSource.2009082513331568340343" w:val="&lt;empty/&gt;"/>
    <w:docVar w:name="OawSelectedSource.2010020409223900652065" w:val="&lt;empty/&gt;"/>
    <w:docVar w:name="OawSelectedSource.2010072016315072560894" w:val="&lt;empty/&gt;"/>
    <w:docVar w:name="OawSelectedSource.2015111110142100000001" w:val="&lt;empty/&gt;"/>
    <w:docVar w:name="OawSelectedSource.2016022308391031585750" w:val="&lt;empty/&gt;"/>
    <w:docVar w:name="OawSelectedSource.2016022308391031585800" w:val="&lt;empty/&gt;"/>
    <w:docVar w:name="OawSelectedSource.2016110913315368876110" w:val="&lt;empty/&gt;"/>
    <w:docVar w:name="OawSend.2003010711200895123470110" w:val="&lt;source&gt;&lt;documentProperty UID=&quot;2003060614150123456789&quot;&gt;&lt;SQL&gt;SELECT Value, UID FROM Data WHERE LCID = '%WhereLCID%';&lt;/SQL&gt;&lt;OawDocProperty name=&quot;Outputprofile.Internal&quot; field=&quot;Outputprofile.Internal&quot;/&gt;&lt;/documentProperty&gt;&lt;/source&gt;"/>
    <w:docVar w:name="OawSend.2006120514175878093883" w:val="&lt;source&gt;&lt;documentProperty UID=&quot;2003060614150123456789&quot;&gt;&lt;SQL&gt;SELECT Value, UID FROM Data WHERE LCID = '%WhereLCID%';&lt;/SQL&gt;&lt;OawDocProperty name=&quot;Outputprofile.External&quot; field=&quot;Outputprofile.External&quot;/&gt;&lt;/documentProperty&gt;&lt;/source&gt;"/>
    <w:docVar w:name="OawSend.2006121210395821292110" w:val="&lt;source&gt;&lt;documentProperty UID=&quot;2003060614150123456789&quot;&gt;&lt;SQL&gt;SELECT Value, UID FROM Data WHERE LCID = '%WhereLCID%';&lt;/SQL&gt;&lt;OawDocProperty name=&quot;Outputprofile.ExternalSignature&quot; field=&quot;Outputprofile.ExternalSignature&quot;/&gt;&lt;/documentProperty&gt;&lt;/source&gt;"/>
    <w:docVar w:name="OawSendRestore.2003010711200895123470110" w:val="&lt;source&gt;&lt;documentProperty UID=&quot;&quot;&gt;&lt;Fields List=&quot;&quot;/&gt;&lt;OawDocProperty name=&quot;Outputprofile.Internal&quot; field=&quot;&quot;/&gt;&lt;/documentProperty&gt;&lt;/source&gt;"/>
    <w:docVar w:name="OawSendRestore.2006120514175878093883" w:val="&lt;source&gt;&lt;documentProperty UID=&quot;&quot;&gt;&lt;Fields List=&quot;&quot;/&gt;&lt;OawDocProperty name=&quot;Outputprofile.External&quot; field=&quot;&quot;/&gt;&lt;/documentProperty&gt;&lt;/source&gt;"/>
    <w:docVar w:name="OawSendRestore.2006121210395821292110" w:val="&lt;source&gt;&lt;documentProperty UID=&quot;&quot;&gt;&lt;Fields List=&quot;&quot;/&gt;&lt;OawDocProperty name=&quot;Outputprofile.ExternalSignature&quot; field=&quot;&quot;/&gt;&lt;/documentProperty&gt;&lt;/source&gt;"/>
    <w:docVar w:name="OawTemplateProperties" w:val="password:=&lt;Semicolon/&gt;MnO`rrvnqc.=;jumpToFirstField:=1;dotReverenceRemove:=0;resizeA4Letter:=0;unpdateDocPropsOnNewOnly:=0;showAllNoteItems:=0;CharCodeChecked:=;CharCodeUnchecked:=;WizardSteps:=0|1|4;DocumentTitle:=;DisplayName:=W6 - H - LZ;ID:=;protectionType:=-1;"/>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514034574120309&quot; Label=&quot;&quot;/&gt;&lt;Field UID=&quot;2004031181448127964532&quot; Label=&quot;&quot;/&gt;&lt;Field UID=&quot;2004031181449458765301&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Content.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gt;_x000d_&lt;Bookmark Name=&quot;Footer&quot; Label=&quot;Impressum&quot;/&gt;_x000d_&lt;/TemplPropsStm&gt;"/>
    <w:docVar w:name="officeatworkWordMasterTemplateConfiguration" w:val="&lt;!--Created with officeatwork--&gt;_x000d__x000a_&lt;WordMasterTemplateConfiguration&gt;_x000d__x000a_  &lt;LayoutSets /&gt;_x000d__x000a_  &lt;Pictures&gt;_x000d__x000a_    &lt;Picture Id=&quot;7eb0bb3a-c43c-446f-a921-de0b&quot; IdName=&quot;Logo&quot; IsSelected=&quot;False&quot; IsExpanded=&quot;True&quot;&gt;_x000d__x000a_      &lt;AlternativeText Title=&quot;&quot;&gt;&lt;/AlternativeText&gt;_x000d__x000a_      &lt;PageSetupSpecifics&gt;_x000d__x000a_        &lt;PageSetupSpecific IdName=&quot;A4H_LogoColor&quot; PaperSize=&quot;A4&quot; Orientation=&quot;Portrait&quot; IsSelected=&quot;false&quot;&gt;_x000d__x000a_          &lt;Source Value=&quot;[[If(MasterProperty(&amp;quot;CustomField&amp;quot;, &amp;quot;ShowLogos&amp;quot;)='-1', MasterProperty(&amp;quot;Organisation&amp;quot;, &amp;quot;LogoColor&amp;quot;), '')]]&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10071914505949584758&quot; /&gt;_x000d__x000a_            &lt;OutputProfileSpecific Type=&quot;Print&quot; Id=&quot;2010071914510808109584&quot; /&gt;_x000d__x000a_            &lt;OutputProfileSpecific Type=&quot;Print&quot; Id=&quot;2010071914515554119854&quot; /&gt;_x000d__x000a_            &lt;OutputProfileSpecific Type=&quot;Print&quot; Id=&quot;2010071914543648299648&quot; /&gt;_x000d__x000a_            &lt;OutputProfileSpecific Type=&quot;Print&quot; Id=&quot;2010071914584326300121&quot; /&gt;_x000d__x000a_            &lt;OutputProfileSpecific Type=&quot;Print&quot; Id=&quot;2010071914585275568157&quot; /&gt;_x000d__x000a_            &lt;OutputProfileSpecific Type=&quot;Print&quot; Id=&quot;2006120711380151760646&quot; /&gt;_x000d__x000a_            &lt;OutputProfileSpecific Type=&quot;Print&quot; Id=&quot;4&quot; /&gt;_x000d__x000a_            &lt;OutputProfileSpecific Type=&quot;Save&quot; Id=&quot;2004062216425255253277&quot; /&gt;_x000d__x000a_            &lt;OutputProfileSpecific Type=&quot;Save&quot; Id=&quot;2006120514401556040061&quot; /&gt;_x000d__x000a_            &lt;OutputProfileSpecific Type=&quot;Save&quot; Id=&quot;2024040209240857741771&quot; /&gt;_x000d__x000a_            &lt;OutputProfileSpecific Type=&quot;Send&quot; Id=&quot;2006120514175878093883&quot; /&gt;_x000d__x000a_            &lt;OutputProfileSpecific Type=&quot;Send&quot; Id=&quot;2003010711200895123470110&quot; /&gt;_x000d__x000a_            &lt;OutputProfileSpecific Type=&quot;Send&quot; Id=&quot;2024040209252990655803&quot; /&gt;_x000d__x000a_          &lt;/OutputProfileSpecifics&gt;_x000d__x000a_        &lt;/PageSetupSpecific&gt;_x000d__x000a_      &lt;/PageSetupSpecifics&gt;_x000d__x000a_    &lt;/Picture&gt;_x000d__x000a_    &lt;Picture Id=&quot;dfcb3621-5d45-4e40-af11-2f4f&quot; IdName=&quot;Zertifikat&quot; IsSelected=&quot;False&quot; IsExpanded=&quot;True&quot;&gt;_x000d__x000a_      &lt;AlternativeText Title=&quot;&quot;&gt;&lt;/AlternativeText&gt;_x000d__x000a_      &lt;PageSetupSpecifics&gt;_x000d__x000a_        &lt;PageSetupSpecific IdName=&quot;A4H_Zertifikate&quot; PaperSize=&quot;A4&quot; Orientation=&quot;Portrait&quot; IsSelected=&quot;true&quot;&gt;_x000d__x000a_          &lt;Source Value=&quot;[[If(MasterProperty(&amp;quot;CustomField&amp;quot;, &amp;quot;ShowLogos&amp;quot;)='-1', MasterProperty(&amp;quot;Organisation&amp;quot;, &amp;quot;LogoZertifikate&amp;quot;), '')]]&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10071914505949584758&quot; /&gt;_x000d__x000a_            &lt;OutputProfileSpecific Type=&quot;Print&quot; Id=&quot;2010071914510808109584&quot; /&gt;_x000d__x000a_            &lt;OutputProfileSpecific Type=&quot;Print&quot; Id=&quot;2010071914515554119854&quot; /&gt;_x000d__x000a_            &lt;OutputProfileSpecific Type=&quot;Print&quot; Id=&quot;2010071914543648299648&quot; /&gt;_x000d__x000a_            &lt;OutputProfileSpecific Type=&quot;Print&quot; Id=&quot;2010071914584326300121&quot; /&gt;_x000d__x000a_            &lt;OutputProfileSpecific Type=&quot;Print&quot; Id=&quot;2010071914585275568157&quot; /&gt;_x000d__x000a_            &lt;OutputProfileSpecific Type=&quot;Print&quot; Id=&quot;2006120711380151760646&quot; /&gt;_x000d__x000a_            &lt;OutputProfileSpecific Type=&quot;Print&quot; Id=&quot;4&quot; /&gt;_x000d__x000a_            &lt;OutputProfileSpecific Type=&quot;Save&quot; Id=&quot;2004062216425255253277&quot; /&gt;_x000d__x000a_            &lt;OutputProfileSpecific Type=&quot;Save&quot; Id=&quot;2006120514401556040061&quot; /&gt;_x000d__x000a_            &lt;OutputProfileSpecific Type=&quot;Save&quot; Id=&quot;2024040209240857741771&quot; /&gt;_x000d__x000a_            &lt;OutputProfileSpecific Type=&quot;Send&quot; Id=&quot;2006120514175878093883&quot; /&gt;_x000d__x000a_            &lt;OutputProfileSpecific Type=&quot;Send&quot; Id=&quot;2003010711200895123470110&quot; /&gt;_x000d__x000a_            &lt;OutputProfileSpecific Type=&quot;Send&quot; Id=&quot;2024040209252990655803&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587B90"/>
    <w:rsid w:val="00001410"/>
    <w:rsid w:val="000C3E23"/>
    <w:rsid w:val="000C5D6A"/>
    <w:rsid w:val="000C6FAB"/>
    <w:rsid w:val="000E1603"/>
    <w:rsid w:val="00111C1C"/>
    <w:rsid w:val="00112B46"/>
    <w:rsid w:val="0012398A"/>
    <w:rsid w:val="0013045B"/>
    <w:rsid w:val="0013179B"/>
    <w:rsid w:val="0013396C"/>
    <w:rsid w:val="00144B3B"/>
    <w:rsid w:val="0014730C"/>
    <w:rsid w:val="00152494"/>
    <w:rsid w:val="001630C6"/>
    <w:rsid w:val="00166CFE"/>
    <w:rsid w:val="00194450"/>
    <w:rsid w:val="001A24D7"/>
    <w:rsid w:val="001B3B40"/>
    <w:rsid w:val="001C3FF3"/>
    <w:rsid w:val="001D681E"/>
    <w:rsid w:val="001E4C5E"/>
    <w:rsid w:val="001E60BD"/>
    <w:rsid w:val="001E7AC5"/>
    <w:rsid w:val="002017BC"/>
    <w:rsid w:val="002225C9"/>
    <w:rsid w:val="0024506C"/>
    <w:rsid w:val="00245B6C"/>
    <w:rsid w:val="00257548"/>
    <w:rsid w:val="002A6A22"/>
    <w:rsid w:val="002E4759"/>
    <w:rsid w:val="00307053"/>
    <w:rsid w:val="003138A5"/>
    <w:rsid w:val="003173DA"/>
    <w:rsid w:val="00343CDC"/>
    <w:rsid w:val="00357C7A"/>
    <w:rsid w:val="00357DF5"/>
    <w:rsid w:val="00363023"/>
    <w:rsid w:val="00372020"/>
    <w:rsid w:val="00372DF4"/>
    <w:rsid w:val="00387DE9"/>
    <w:rsid w:val="00396429"/>
    <w:rsid w:val="003C5155"/>
    <w:rsid w:val="003D3E87"/>
    <w:rsid w:val="003D7319"/>
    <w:rsid w:val="00402D2F"/>
    <w:rsid w:val="004348A1"/>
    <w:rsid w:val="00443544"/>
    <w:rsid w:val="004528CD"/>
    <w:rsid w:val="00466A62"/>
    <w:rsid w:val="00473DA5"/>
    <w:rsid w:val="00496069"/>
    <w:rsid w:val="004D2A6D"/>
    <w:rsid w:val="004F3D23"/>
    <w:rsid w:val="004F4847"/>
    <w:rsid w:val="00505EA9"/>
    <w:rsid w:val="0051144A"/>
    <w:rsid w:val="00524C7B"/>
    <w:rsid w:val="00527648"/>
    <w:rsid w:val="00560BE8"/>
    <w:rsid w:val="0056538C"/>
    <w:rsid w:val="005841BF"/>
    <w:rsid w:val="00585B75"/>
    <w:rsid w:val="00587B90"/>
    <w:rsid w:val="005B6F7B"/>
    <w:rsid w:val="005B72C5"/>
    <w:rsid w:val="005C236F"/>
    <w:rsid w:val="005D0B28"/>
    <w:rsid w:val="005D0BE7"/>
    <w:rsid w:val="005D4325"/>
    <w:rsid w:val="005E0C9E"/>
    <w:rsid w:val="005E0F23"/>
    <w:rsid w:val="005F1243"/>
    <w:rsid w:val="00616C7E"/>
    <w:rsid w:val="00627F44"/>
    <w:rsid w:val="00672173"/>
    <w:rsid w:val="006834A1"/>
    <w:rsid w:val="0068569B"/>
    <w:rsid w:val="00685B9C"/>
    <w:rsid w:val="00690F74"/>
    <w:rsid w:val="006A4A8A"/>
    <w:rsid w:val="006B2AC3"/>
    <w:rsid w:val="006D32FC"/>
    <w:rsid w:val="006E67BE"/>
    <w:rsid w:val="006F042D"/>
    <w:rsid w:val="00701777"/>
    <w:rsid w:val="0073797C"/>
    <w:rsid w:val="0077368D"/>
    <w:rsid w:val="007970F5"/>
    <w:rsid w:val="007A11C6"/>
    <w:rsid w:val="007A361C"/>
    <w:rsid w:val="007C1BFA"/>
    <w:rsid w:val="007C4BD9"/>
    <w:rsid w:val="007E76A4"/>
    <w:rsid w:val="008216DC"/>
    <w:rsid w:val="0082180D"/>
    <w:rsid w:val="00841668"/>
    <w:rsid w:val="008916D7"/>
    <w:rsid w:val="008A6FD7"/>
    <w:rsid w:val="008C4EC4"/>
    <w:rsid w:val="008C6370"/>
    <w:rsid w:val="008D166D"/>
    <w:rsid w:val="008E57D4"/>
    <w:rsid w:val="008F3E8A"/>
    <w:rsid w:val="008F490F"/>
    <w:rsid w:val="009202C5"/>
    <w:rsid w:val="009500C4"/>
    <w:rsid w:val="00956FF1"/>
    <w:rsid w:val="009660F1"/>
    <w:rsid w:val="00981F5B"/>
    <w:rsid w:val="00984239"/>
    <w:rsid w:val="0099148C"/>
    <w:rsid w:val="009C05DE"/>
    <w:rsid w:val="009D4DB0"/>
    <w:rsid w:val="009E0D65"/>
    <w:rsid w:val="009E7EEB"/>
    <w:rsid w:val="00A37F7E"/>
    <w:rsid w:val="00A40436"/>
    <w:rsid w:val="00A461BA"/>
    <w:rsid w:val="00A55AB0"/>
    <w:rsid w:val="00A62B85"/>
    <w:rsid w:val="00A66E38"/>
    <w:rsid w:val="00A7058A"/>
    <w:rsid w:val="00A8303D"/>
    <w:rsid w:val="00A91874"/>
    <w:rsid w:val="00AB4E2E"/>
    <w:rsid w:val="00AB5B5F"/>
    <w:rsid w:val="00AC11DB"/>
    <w:rsid w:val="00AC416A"/>
    <w:rsid w:val="00B05D9F"/>
    <w:rsid w:val="00B2264C"/>
    <w:rsid w:val="00B261CE"/>
    <w:rsid w:val="00B35D14"/>
    <w:rsid w:val="00B430B7"/>
    <w:rsid w:val="00B77FB5"/>
    <w:rsid w:val="00B82F08"/>
    <w:rsid w:val="00B97F1C"/>
    <w:rsid w:val="00BB3D7F"/>
    <w:rsid w:val="00BE3232"/>
    <w:rsid w:val="00BF48BB"/>
    <w:rsid w:val="00BF53B3"/>
    <w:rsid w:val="00C124BA"/>
    <w:rsid w:val="00C16A9E"/>
    <w:rsid w:val="00C22A5F"/>
    <w:rsid w:val="00C250BD"/>
    <w:rsid w:val="00C32B8C"/>
    <w:rsid w:val="00C44D86"/>
    <w:rsid w:val="00C468F6"/>
    <w:rsid w:val="00C645B5"/>
    <w:rsid w:val="00C814C7"/>
    <w:rsid w:val="00CE11F1"/>
    <w:rsid w:val="00CE2000"/>
    <w:rsid w:val="00D16E6B"/>
    <w:rsid w:val="00D23744"/>
    <w:rsid w:val="00D65335"/>
    <w:rsid w:val="00D94721"/>
    <w:rsid w:val="00DC75BF"/>
    <w:rsid w:val="00DD2CF3"/>
    <w:rsid w:val="00DE061B"/>
    <w:rsid w:val="00E65520"/>
    <w:rsid w:val="00E7029D"/>
    <w:rsid w:val="00E72FD5"/>
    <w:rsid w:val="00EA287D"/>
    <w:rsid w:val="00ED6346"/>
    <w:rsid w:val="00EF56D5"/>
    <w:rsid w:val="00F0419F"/>
    <w:rsid w:val="00F169B8"/>
    <w:rsid w:val="00F37A83"/>
    <w:rsid w:val="00F401C8"/>
    <w:rsid w:val="00F66B71"/>
    <w:rsid w:val="00F82120"/>
    <w:rsid w:val="00FD0CAB"/>
    <w:rsid w:val="00FD26F9"/>
    <w:rsid w:val="00FE2D12"/>
    <w:rsid w:val="00FF6B0B"/>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591561"/>
  <w15:docId w15:val="{1536C8EA-F8B6-46CB-8187-84BB6B0E9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imes New Roman" w:hAnsi="Segoe UI" w:cs="Times New Roman"/>
        <w:sz w:val="22"/>
        <w:szCs w:val="22"/>
        <w:lang w:val="de-CH" w:eastAsia="de-CH"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7FEB"/>
  </w:style>
  <w:style w:type="paragraph" w:styleId="Titre1">
    <w:name w:val="heading 1"/>
    <w:basedOn w:val="Normal"/>
    <w:next w:val="Normal"/>
    <w:link w:val="Titre1Car"/>
    <w:uiPriority w:val="9"/>
    <w:qFormat/>
    <w:rsid w:val="00F37A83"/>
    <w:pPr>
      <w:keepNext/>
      <w:keepLines/>
      <w:numPr>
        <w:numId w:val="3"/>
      </w:numPr>
      <w:spacing w:before="240" w:after="120"/>
      <w:outlineLvl w:val="0"/>
    </w:pPr>
    <w:rPr>
      <w:rFonts w:cs="Arial"/>
      <w:b/>
      <w:bCs/>
      <w:sz w:val="28"/>
      <w:szCs w:val="32"/>
    </w:rPr>
  </w:style>
  <w:style w:type="paragraph" w:styleId="Titre2">
    <w:name w:val="heading 2"/>
    <w:basedOn w:val="Normal"/>
    <w:next w:val="Normal"/>
    <w:link w:val="Titre2Car"/>
    <w:uiPriority w:val="9"/>
    <w:qFormat/>
    <w:rsid w:val="00086EFC"/>
    <w:pPr>
      <w:keepNext/>
      <w:keepLines/>
      <w:numPr>
        <w:ilvl w:val="1"/>
        <w:numId w:val="3"/>
      </w:numPr>
      <w:spacing w:before="240" w:after="60"/>
      <w:outlineLvl w:val="1"/>
    </w:pPr>
    <w:rPr>
      <w:rFonts w:cs="Arial"/>
      <w:b/>
      <w:bCs/>
      <w:iCs/>
      <w:sz w:val="24"/>
      <w:szCs w:val="28"/>
    </w:rPr>
  </w:style>
  <w:style w:type="paragraph" w:styleId="Titre3">
    <w:name w:val="heading 3"/>
    <w:basedOn w:val="Normal"/>
    <w:next w:val="Normal"/>
    <w:link w:val="Titre3Car"/>
    <w:uiPriority w:val="9"/>
    <w:qFormat/>
    <w:rsid w:val="00086EFC"/>
    <w:pPr>
      <w:keepNext/>
      <w:keepLines/>
      <w:numPr>
        <w:ilvl w:val="2"/>
        <w:numId w:val="3"/>
      </w:numPr>
      <w:spacing w:before="240" w:after="60"/>
      <w:outlineLvl w:val="2"/>
    </w:pPr>
    <w:rPr>
      <w:rFonts w:cs="Arial"/>
      <w:b/>
      <w:bCs/>
      <w:szCs w:val="26"/>
    </w:rPr>
  </w:style>
  <w:style w:type="paragraph" w:styleId="Titre4">
    <w:name w:val="heading 4"/>
    <w:basedOn w:val="Normal"/>
    <w:next w:val="Normal"/>
    <w:link w:val="Titre4Car"/>
    <w:uiPriority w:val="9"/>
    <w:qFormat/>
    <w:rsid w:val="00FB17BC"/>
    <w:pPr>
      <w:keepNext/>
      <w:keepLines/>
      <w:numPr>
        <w:ilvl w:val="3"/>
        <w:numId w:val="3"/>
      </w:numPr>
      <w:spacing w:before="240"/>
      <w:outlineLvl w:val="3"/>
    </w:pPr>
    <w:rPr>
      <w:b/>
      <w:bCs/>
      <w:szCs w:val="28"/>
    </w:rPr>
  </w:style>
  <w:style w:type="paragraph" w:styleId="Titre5">
    <w:name w:val="heading 5"/>
    <w:basedOn w:val="Normal"/>
    <w:next w:val="Normal"/>
    <w:uiPriority w:val="9"/>
    <w:rsid w:val="00985C95"/>
    <w:pPr>
      <w:numPr>
        <w:ilvl w:val="4"/>
        <w:numId w:val="3"/>
      </w:numPr>
      <w:spacing w:before="240" w:after="60"/>
      <w:outlineLvl w:val="4"/>
    </w:pPr>
    <w:rPr>
      <w:b/>
      <w:bCs/>
      <w:iCs/>
      <w:szCs w:val="26"/>
    </w:rPr>
  </w:style>
  <w:style w:type="paragraph" w:styleId="Titre6">
    <w:name w:val="heading 6"/>
    <w:basedOn w:val="Normal"/>
    <w:next w:val="Normal"/>
    <w:uiPriority w:val="9"/>
    <w:rsid w:val="00985C95"/>
    <w:pPr>
      <w:numPr>
        <w:ilvl w:val="5"/>
        <w:numId w:val="3"/>
      </w:numPr>
      <w:spacing w:before="240" w:after="60"/>
      <w:outlineLvl w:val="5"/>
    </w:pPr>
    <w:rPr>
      <w:b/>
      <w:bCs/>
    </w:rPr>
  </w:style>
  <w:style w:type="paragraph" w:styleId="Titre7">
    <w:name w:val="heading 7"/>
    <w:basedOn w:val="Normal"/>
    <w:next w:val="Normal"/>
    <w:uiPriority w:val="9"/>
    <w:rsid w:val="00985C95"/>
    <w:pPr>
      <w:numPr>
        <w:ilvl w:val="6"/>
        <w:numId w:val="3"/>
      </w:numPr>
      <w:spacing w:before="240" w:after="60"/>
      <w:outlineLvl w:val="6"/>
    </w:pPr>
    <w:rPr>
      <w:b/>
    </w:rPr>
  </w:style>
  <w:style w:type="paragraph" w:styleId="Titre8">
    <w:name w:val="heading 8"/>
    <w:basedOn w:val="Normal"/>
    <w:next w:val="Normal"/>
    <w:uiPriority w:val="9"/>
    <w:rsid w:val="00985C95"/>
    <w:pPr>
      <w:numPr>
        <w:ilvl w:val="7"/>
        <w:numId w:val="3"/>
      </w:numPr>
      <w:spacing w:before="240" w:after="60"/>
      <w:outlineLvl w:val="7"/>
    </w:pPr>
    <w:rPr>
      <w:b/>
      <w:iCs/>
    </w:rPr>
  </w:style>
  <w:style w:type="paragraph" w:styleId="Titre9">
    <w:name w:val="heading 9"/>
    <w:basedOn w:val="Normal"/>
    <w:next w:val="Normal"/>
    <w:uiPriority w:val="9"/>
    <w:rsid w:val="00985C95"/>
    <w:pPr>
      <w:numPr>
        <w:ilvl w:val="8"/>
        <w:numId w:val="3"/>
      </w:numPr>
      <w:spacing w:before="240" w:after="60"/>
      <w:outlineLvl w:val="8"/>
    </w:pPr>
    <w:rPr>
      <w:rFonts w:cs="Arial"/>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37A83"/>
    <w:rPr>
      <w:rFonts w:ascii="Segoe UI" w:hAnsi="Segoe UI" w:cs="Arial"/>
      <w:b/>
      <w:bCs/>
      <w:kern w:val="10"/>
      <w:sz w:val="28"/>
      <w:szCs w:val="32"/>
      <w:lang w:val="de-CH"/>
    </w:rPr>
  </w:style>
  <w:style w:type="paragraph" w:customStyle="1" w:styleId="Betreff">
    <w:name w:val="Betreff"/>
    <w:basedOn w:val="Normal"/>
    <w:rsid w:val="003575DE"/>
    <w:rPr>
      <w:b/>
      <w:sz w:val="24"/>
    </w:rPr>
  </w:style>
  <w:style w:type="paragraph" w:customStyle="1" w:styleId="AbsenderText">
    <w:name w:val="Absender_Text"/>
    <w:basedOn w:val="Normal"/>
    <w:uiPriority w:val="1"/>
    <w:rPr>
      <w:rFonts w:cs="Arial"/>
      <w:sz w:val="16"/>
      <w:szCs w:val="16"/>
    </w:rPr>
  </w:style>
  <w:style w:type="paragraph" w:customStyle="1" w:styleId="AbsenderTitel">
    <w:name w:val="Absender_Titel"/>
    <w:basedOn w:val="AbsenderText"/>
    <w:rsid w:val="003575DE"/>
    <w:rPr>
      <w:b/>
    </w:rPr>
  </w:style>
  <w:style w:type="paragraph" w:customStyle="1" w:styleId="Topic450">
    <w:name w:val="Topic450"/>
    <w:basedOn w:val="Normal"/>
    <w:rsid w:val="007B5068"/>
    <w:pPr>
      <w:ind w:left="2552" w:hanging="2552"/>
    </w:pPr>
    <w:rPr>
      <w:lang w:val="en-US"/>
    </w:rPr>
  </w:style>
  <w:style w:type="paragraph" w:customStyle="1" w:styleId="Topic450Line">
    <w:name w:val="Topic450Line"/>
    <w:basedOn w:val="Normal"/>
    <w:rsid w:val="00832D01"/>
    <w:pPr>
      <w:tabs>
        <w:tab w:val="right" w:leader="underscore" w:pos="9072"/>
      </w:tabs>
      <w:ind w:left="2552" w:hanging="2552"/>
    </w:pPr>
  </w:style>
  <w:style w:type="paragraph" w:customStyle="1" w:styleId="Topic750">
    <w:name w:val="Topic750"/>
    <w:basedOn w:val="Normal"/>
    <w:rsid w:val="007B5068"/>
    <w:pPr>
      <w:ind w:left="4253" w:hanging="4253"/>
    </w:pPr>
  </w:style>
  <w:style w:type="paragraph" w:customStyle="1" w:styleId="NormalKeepTogether">
    <w:name w:val="NormalKeepTogether"/>
    <w:basedOn w:val="Normal"/>
    <w:rsid w:val="00156F24"/>
    <w:pPr>
      <w:keepNext/>
      <w:keepLines/>
    </w:pPr>
  </w:style>
  <w:style w:type="paragraph" w:customStyle="1" w:styleId="PositionWithValue">
    <w:name w:val="PositionWithValue"/>
    <w:basedOn w:val="Normal"/>
    <w:rsid w:val="00156F24"/>
    <w:pPr>
      <w:tabs>
        <w:tab w:val="left" w:pos="6946"/>
        <w:tab w:val="decimal" w:pos="8675"/>
      </w:tabs>
      <w:ind w:right="2835"/>
    </w:pPr>
  </w:style>
  <w:style w:type="paragraph" w:customStyle="1" w:styleId="SignatureText">
    <w:name w:val="SignatureText"/>
    <w:basedOn w:val="Normal"/>
    <w:next w:val="Normal"/>
    <w:rsid w:val="00156F24"/>
    <w:pPr>
      <w:keepNext/>
      <w:keepLines/>
      <w:tabs>
        <w:tab w:val="left" w:pos="5103"/>
      </w:tabs>
    </w:pPr>
    <w:rPr>
      <w:sz w:val="16"/>
    </w:rPr>
  </w:style>
  <w:style w:type="paragraph" w:customStyle="1" w:styleId="SignatureLines">
    <w:name w:val="SignatureLines"/>
    <w:basedOn w:val="Normal"/>
    <w:next w:val="SignatureText"/>
    <w:rsid w:val="00156F24"/>
    <w:pPr>
      <w:keepNext/>
      <w:keepLines/>
      <w:tabs>
        <w:tab w:val="right" w:leader="dot" w:pos="3119"/>
        <w:tab w:val="left" w:pos="5080"/>
        <w:tab w:val="right" w:leader="dot" w:pos="8222"/>
      </w:tabs>
    </w:pPr>
    <w:rPr>
      <w:sz w:val="8"/>
    </w:rPr>
  </w:style>
  <w:style w:type="paragraph" w:customStyle="1" w:styleId="Topic075">
    <w:name w:val="Topic075"/>
    <w:basedOn w:val="Normal"/>
    <w:rsid w:val="007B5068"/>
    <w:pPr>
      <w:ind w:left="425" w:hanging="425"/>
    </w:pPr>
  </w:style>
  <w:style w:type="paragraph" w:customStyle="1" w:styleId="Topic300">
    <w:name w:val="Topic300"/>
    <w:basedOn w:val="Normal"/>
    <w:rsid w:val="007B5068"/>
    <w:pPr>
      <w:ind w:left="1701" w:hanging="1701"/>
    </w:pPr>
  </w:style>
  <w:style w:type="paragraph" w:customStyle="1" w:styleId="Topic600">
    <w:name w:val="Topic600"/>
    <w:basedOn w:val="Normal"/>
    <w:rsid w:val="007B5068"/>
    <w:pPr>
      <w:ind w:left="3402" w:hanging="3402"/>
    </w:pPr>
  </w:style>
  <w:style w:type="paragraph" w:customStyle="1" w:styleId="Topic900">
    <w:name w:val="Topic900"/>
    <w:basedOn w:val="Normal"/>
    <w:rsid w:val="007B5068"/>
    <w:pPr>
      <w:ind w:left="5103" w:hanging="5103"/>
    </w:pPr>
  </w:style>
  <w:style w:type="paragraph" w:customStyle="1" w:styleId="Topic075Line">
    <w:name w:val="Topic075Line"/>
    <w:basedOn w:val="Normal"/>
    <w:rsid w:val="00832D01"/>
    <w:pPr>
      <w:tabs>
        <w:tab w:val="right" w:leader="underscore" w:pos="9072"/>
      </w:tabs>
      <w:ind w:left="425" w:hanging="425"/>
    </w:pPr>
  </w:style>
  <w:style w:type="paragraph" w:customStyle="1" w:styleId="Topic300Line">
    <w:name w:val="Topic300Line"/>
    <w:basedOn w:val="Normal"/>
    <w:rsid w:val="00832D01"/>
    <w:pPr>
      <w:tabs>
        <w:tab w:val="right" w:leader="underscore" w:pos="9072"/>
      </w:tabs>
      <w:ind w:left="1701" w:hanging="1701"/>
    </w:pPr>
  </w:style>
  <w:style w:type="paragraph" w:customStyle="1" w:styleId="Topic600Line">
    <w:name w:val="Topic600Line"/>
    <w:basedOn w:val="Normal"/>
    <w:rsid w:val="00832D01"/>
    <w:pPr>
      <w:tabs>
        <w:tab w:val="right" w:leader="underscore" w:pos="9072"/>
      </w:tabs>
      <w:ind w:left="3402" w:hanging="3402"/>
    </w:pPr>
  </w:style>
  <w:style w:type="paragraph" w:customStyle="1" w:styleId="Topic900Line">
    <w:name w:val="Topic900Line"/>
    <w:basedOn w:val="Normal"/>
    <w:rsid w:val="00832D01"/>
    <w:pPr>
      <w:tabs>
        <w:tab w:val="right" w:leader="underscore" w:pos="9072"/>
      </w:tabs>
      <w:ind w:left="5103" w:hanging="5103"/>
    </w:pPr>
  </w:style>
  <w:style w:type="paragraph" w:customStyle="1" w:styleId="ListWithSymbols">
    <w:name w:val="ListWithSymbols"/>
    <w:basedOn w:val="Normal"/>
    <w:rsid w:val="005843A9"/>
    <w:pPr>
      <w:numPr>
        <w:numId w:val="1"/>
      </w:numPr>
      <w:ind w:left="425" w:hanging="425"/>
    </w:pPr>
  </w:style>
  <w:style w:type="paragraph" w:customStyle="1" w:styleId="ListWithLetters">
    <w:name w:val="ListWithLetters"/>
    <w:basedOn w:val="Normal"/>
    <w:rsid w:val="00A36F0F"/>
    <w:pPr>
      <w:numPr>
        <w:numId w:val="2"/>
      </w:numPr>
      <w:tabs>
        <w:tab w:val="left" w:pos="425"/>
      </w:tabs>
      <w:ind w:left="425" w:hanging="425"/>
    </w:pPr>
  </w:style>
  <w:style w:type="paragraph" w:customStyle="1" w:styleId="ListWithCheckboxes">
    <w:name w:val="ListWithCheckboxes"/>
    <w:basedOn w:val="Normal"/>
    <w:rsid w:val="00F37A83"/>
    <w:pPr>
      <w:numPr>
        <w:numId w:val="6"/>
      </w:numPr>
      <w:tabs>
        <w:tab w:val="left" w:pos="425"/>
      </w:tabs>
      <w:ind w:left="425" w:hanging="425"/>
    </w:pPr>
  </w:style>
  <w:style w:type="paragraph" w:customStyle="1" w:styleId="PositionWithValueLine">
    <w:name w:val="PositionWithValueLine"/>
    <w:basedOn w:val="PositionWithValue"/>
    <w:next w:val="PositionWithValue"/>
    <w:rsid w:val="00BE199D"/>
    <w:pPr>
      <w:tabs>
        <w:tab w:val="clear" w:pos="8675"/>
        <w:tab w:val="left" w:leader="underscore" w:pos="8987"/>
      </w:tabs>
    </w:pPr>
    <w:rPr>
      <w:sz w:val="8"/>
    </w:rPr>
  </w:style>
  <w:style w:type="character" w:styleId="lev">
    <w:name w:val="Strong"/>
    <w:qFormat/>
    <w:rsid w:val="00256E98"/>
    <w:rPr>
      <w:b/>
      <w:bCs/>
    </w:rPr>
  </w:style>
  <w:style w:type="paragraph" w:customStyle="1" w:styleId="Inhalts-Typ">
    <w:name w:val="Inhalts-Typ"/>
    <w:basedOn w:val="Normal"/>
    <w:link w:val="Inhalts-TypZchn"/>
    <w:rsid w:val="003575DE"/>
    <w:rPr>
      <w:b/>
      <w:caps/>
      <w:sz w:val="24"/>
    </w:rPr>
  </w:style>
  <w:style w:type="character" w:customStyle="1" w:styleId="Inhalts-TypZchn">
    <w:name w:val="Inhalts-Typ Zchn"/>
    <w:link w:val="Inhalts-Typ"/>
    <w:rsid w:val="003575DE"/>
    <w:rPr>
      <w:rFonts w:ascii="Segoe UI" w:hAnsi="Segoe UI"/>
      <w:b/>
      <w:caps/>
      <w:kern w:val="10"/>
      <w:sz w:val="24"/>
    </w:rPr>
  </w:style>
  <w:style w:type="paragraph" w:styleId="Sous-titre">
    <w:name w:val="Subtitle"/>
    <w:basedOn w:val="Normal"/>
    <w:next w:val="Normal"/>
    <w:qFormat/>
    <w:rsid w:val="0058360E"/>
    <w:pPr>
      <w:keepNext/>
      <w:keepLines/>
      <w:spacing w:before="220" w:after="120"/>
      <w:outlineLvl w:val="1"/>
    </w:pPr>
    <w:rPr>
      <w:rFonts w:cs="Arial"/>
      <w:b/>
      <w:sz w:val="24"/>
    </w:rPr>
  </w:style>
  <w:style w:type="paragraph" w:customStyle="1" w:styleId="Topic750Line">
    <w:name w:val="Topic750Line"/>
    <w:basedOn w:val="Normal"/>
    <w:rsid w:val="00832D01"/>
    <w:pPr>
      <w:tabs>
        <w:tab w:val="right" w:leader="underscore" w:pos="9072"/>
      </w:tabs>
      <w:ind w:left="4253" w:hanging="4253"/>
    </w:pPr>
  </w:style>
  <w:style w:type="paragraph" w:customStyle="1" w:styleId="Art-Text">
    <w:name w:val="Art-Text"/>
    <w:basedOn w:val="Normal"/>
    <w:rsid w:val="00585B75"/>
    <w:pPr>
      <w:ind w:left="425" w:hanging="425"/>
    </w:pPr>
    <w:rPr>
      <w:lang w:val="en-US"/>
    </w:rPr>
  </w:style>
  <w:style w:type="character" w:styleId="Accentuation">
    <w:name w:val="Emphasis"/>
    <w:uiPriority w:val="3"/>
    <w:rsid w:val="00203054"/>
    <w:rPr>
      <w:b/>
      <w:iCs/>
    </w:rPr>
  </w:style>
  <w:style w:type="paragraph" w:customStyle="1" w:styleId="CityDate">
    <w:name w:val="CityDate"/>
    <w:basedOn w:val="Normal"/>
    <w:rsid w:val="008B7918"/>
    <w:pPr>
      <w:spacing w:before="240"/>
    </w:pPr>
  </w:style>
  <w:style w:type="paragraph" w:customStyle="1" w:styleId="Klassifizierungen">
    <w:name w:val="Klassifizierungen"/>
    <w:basedOn w:val="AbsenderText"/>
    <w:rsid w:val="000847D5"/>
    <w:rPr>
      <w:noProof/>
    </w:rPr>
  </w:style>
  <w:style w:type="paragraph" w:customStyle="1" w:styleId="Fusszeile-Pfad">
    <w:name w:val="Fusszeile-Pfad"/>
    <w:basedOn w:val="Normal"/>
    <w:rsid w:val="002C10EE"/>
    <w:rPr>
      <w:color w:val="808080"/>
      <w:sz w:val="12"/>
    </w:rPr>
  </w:style>
  <w:style w:type="paragraph" w:styleId="Adresseexpditeur">
    <w:name w:val="envelope return"/>
    <w:basedOn w:val="Normal"/>
    <w:semiHidden/>
    <w:rsid w:val="00FE274A"/>
    <w:rPr>
      <w:rFonts w:cs="Arial"/>
    </w:rPr>
  </w:style>
  <w:style w:type="paragraph" w:styleId="Adressedestinataire">
    <w:name w:val="envelope address"/>
    <w:basedOn w:val="Normal"/>
    <w:semiHidden/>
    <w:rsid w:val="00FE274A"/>
    <w:pPr>
      <w:framePr w:w="4320" w:h="2160" w:hRule="exact" w:hSpace="141" w:wrap="auto" w:hAnchor="page" w:xAlign="center" w:yAlign="bottom"/>
      <w:ind w:left="1"/>
    </w:pPr>
    <w:rPr>
      <w:rFonts w:cs="Arial"/>
      <w:sz w:val="24"/>
    </w:rPr>
  </w:style>
  <w:style w:type="paragraph" w:customStyle="1" w:styleId="berschrift1oNr">
    <w:name w:val="Überschrift 1 o. Nr."/>
    <w:basedOn w:val="Normal"/>
    <w:next w:val="Normal"/>
    <w:qFormat/>
    <w:rsid w:val="00F37A83"/>
    <w:pPr>
      <w:spacing w:before="240" w:after="120"/>
    </w:pPr>
    <w:rPr>
      <w:b/>
      <w:sz w:val="28"/>
    </w:rPr>
  </w:style>
  <w:style w:type="paragraph" w:customStyle="1" w:styleId="berschrift2oNr">
    <w:name w:val="Überschrift 2 o. Nr."/>
    <w:basedOn w:val="Normal"/>
    <w:next w:val="Normal"/>
    <w:qFormat/>
    <w:rsid w:val="00086EFC"/>
    <w:pPr>
      <w:spacing w:before="240" w:after="60"/>
    </w:pPr>
    <w:rPr>
      <w:b/>
      <w:sz w:val="24"/>
    </w:rPr>
  </w:style>
  <w:style w:type="paragraph" w:customStyle="1" w:styleId="berschrift3oNr">
    <w:name w:val="Überschrift 3 o. Nr."/>
    <w:basedOn w:val="Normal"/>
    <w:next w:val="Normal"/>
    <w:qFormat/>
    <w:rsid w:val="00E76AE9"/>
    <w:pPr>
      <w:spacing w:before="240" w:after="60"/>
    </w:pPr>
    <w:rPr>
      <w:b/>
    </w:rPr>
  </w:style>
  <w:style w:type="paragraph" w:customStyle="1" w:styleId="berschrift4oNr">
    <w:name w:val="Überschrift 4 o. Nr."/>
    <w:basedOn w:val="Normal"/>
    <w:next w:val="Normal"/>
    <w:qFormat/>
    <w:rsid w:val="00086EFC"/>
    <w:pPr>
      <w:spacing w:before="120"/>
    </w:pPr>
    <w:rPr>
      <w:b/>
    </w:rPr>
  </w:style>
  <w:style w:type="paragraph" w:customStyle="1" w:styleId="Abschnitt">
    <w:name w:val="Abschnitt"/>
    <w:basedOn w:val="Normal"/>
    <w:next w:val="Normal"/>
    <w:qFormat/>
    <w:rsid w:val="008B0078"/>
    <w:pPr>
      <w:pageBreakBefore/>
      <w:pBdr>
        <w:bottom w:val="single" w:sz="4" w:space="1" w:color="auto"/>
      </w:pBdr>
      <w:spacing w:after="240"/>
      <w:outlineLvl w:val="5"/>
    </w:pPr>
    <w:rPr>
      <w:b/>
      <w:sz w:val="32"/>
    </w:rPr>
  </w:style>
  <w:style w:type="paragraph" w:styleId="TM1">
    <w:name w:val="toc 1"/>
    <w:basedOn w:val="Normal"/>
    <w:next w:val="Normal"/>
    <w:uiPriority w:val="39"/>
    <w:rsid w:val="003C6BE6"/>
    <w:pPr>
      <w:tabs>
        <w:tab w:val="right" w:pos="9061"/>
      </w:tabs>
      <w:spacing w:before="120" w:after="60"/>
    </w:pPr>
    <w:rPr>
      <w:b/>
    </w:rPr>
  </w:style>
  <w:style w:type="paragraph" w:styleId="TM2">
    <w:name w:val="toc 2"/>
    <w:basedOn w:val="Normal"/>
    <w:next w:val="Normal"/>
    <w:uiPriority w:val="39"/>
    <w:rsid w:val="003C6BE6"/>
    <w:pPr>
      <w:tabs>
        <w:tab w:val="right" w:pos="9061"/>
      </w:tabs>
      <w:spacing w:before="60"/>
      <w:ind w:left="284"/>
    </w:pPr>
    <w:rPr>
      <w:b/>
    </w:rPr>
  </w:style>
  <w:style w:type="paragraph" w:styleId="TM3">
    <w:name w:val="toc 3"/>
    <w:basedOn w:val="Normal"/>
    <w:next w:val="Normal"/>
    <w:uiPriority w:val="39"/>
    <w:rsid w:val="003C6BE6"/>
    <w:pPr>
      <w:tabs>
        <w:tab w:val="right" w:pos="9061"/>
      </w:tabs>
      <w:spacing w:before="60"/>
      <w:ind w:left="284"/>
    </w:pPr>
    <w:rPr>
      <w:b/>
    </w:rPr>
  </w:style>
  <w:style w:type="character" w:styleId="Lienhypertexte">
    <w:name w:val="Hyperlink"/>
    <w:basedOn w:val="Policepardfaut"/>
    <w:uiPriority w:val="99"/>
    <w:unhideWhenUsed/>
    <w:rsid w:val="00236843"/>
    <w:rPr>
      <w:color w:val="0000FF" w:themeColor="hyperlink"/>
      <w:u w:val="single"/>
      <w:lang w:val="de-CH"/>
    </w:rPr>
  </w:style>
  <w:style w:type="paragraph" w:styleId="TM6">
    <w:name w:val="toc 6"/>
    <w:basedOn w:val="Normal"/>
    <w:next w:val="Normal"/>
    <w:uiPriority w:val="39"/>
    <w:rsid w:val="00DD23AE"/>
    <w:pPr>
      <w:pBdr>
        <w:bottom w:val="single" w:sz="4" w:space="1" w:color="auto"/>
      </w:pBdr>
      <w:tabs>
        <w:tab w:val="right" w:pos="9061"/>
      </w:tabs>
      <w:spacing w:before="240" w:after="120"/>
    </w:pPr>
    <w:rPr>
      <w:b/>
    </w:rPr>
  </w:style>
  <w:style w:type="paragraph" w:styleId="TM4">
    <w:name w:val="toc 4"/>
    <w:basedOn w:val="Normal"/>
    <w:next w:val="Normal"/>
    <w:uiPriority w:val="39"/>
    <w:rsid w:val="003C6BE6"/>
    <w:pPr>
      <w:tabs>
        <w:tab w:val="right" w:pos="9061"/>
      </w:tabs>
      <w:spacing w:before="60"/>
      <w:ind w:left="284"/>
    </w:pPr>
    <w:rPr>
      <w:b/>
    </w:rPr>
  </w:style>
  <w:style w:type="table" w:styleId="Grilledutableau">
    <w:name w:val="Table Grid"/>
    <w:basedOn w:val="TableauNormal"/>
    <w:uiPriority w:val="59"/>
    <w:rsid w:val="00C313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5">
    <w:name w:val="toc 5"/>
    <w:basedOn w:val="Normal"/>
    <w:next w:val="Normal"/>
    <w:uiPriority w:val="39"/>
    <w:rsid w:val="003C6BE6"/>
    <w:pPr>
      <w:tabs>
        <w:tab w:val="left" w:pos="9061"/>
      </w:tabs>
      <w:spacing w:before="60"/>
      <w:ind w:left="284"/>
    </w:pPr>
    <w:rPr>
      <w:b/>
    </w:rPr>
  </w:style>
  <w:style w:type="paragraph" w:styleId="TM7">
    <w:name w:val="toc 7"/>
    <w:basedOn w:val="Normal"/>
    <w:next w:val="Normal"/>
    <w:autoRedefine/>
    <w:uiPriority w:val="39"/>
    <w:rsid w:val="003C6BE6"/>
    <w:pPr>
      <w:spacing w:after="100"/>
      <w:ind w:left="1321"/>
    </w:pPr>
  </w:style>
  <w:style w:type="paragraph" w:styleId="TM8">
    <w:name w:val="toc 8"/>
    <w:basedOn w:val="Normal"/>
    <w:next w:val="Normal"/>
    <w:autoRedefine/>
    <w:uiPriority w:val="39"/>
    <w:rsid w:val="003C6BE6"/>
    <w:pPr>
      <w:spacing w:after="100"/>
      <w:ind w:left="1542"/>
    </w:pPr>
  </w:style>
  <w:style w:type="paragraph" w:styleId="TM9">
    <w:name w:val="toc 9"/>
    <w:basedOn w:val="Normal"/>
    <w:next w:val="Normal"/>
    <w:autoRedefine/>
    <w:uiPriority w:val="39"/>
    <w:rsid w:val="003C6BE6"/>
    <w:pPr>
      <w:spacing w:after="100"/>
      <w:ind w:left="1758"/>
    </w:pPr>
  </w:style>
  <w:style w:type="paragraph" w:customStyle="1" w:styleId="Appendix">
    <w:name w:val="Appendix"/>
    <w:basedOn w:val="berschrift1oNr"/>
    <w:next w:val="Normal"/>
    <w:uiPriority w:val="1"/>
    <w:rsid w:val="006D4B93"/>
    <w:pPr>
      <w:keepNext/>
      <w:keepLines/>
      <w:outlineLvl w:val="0"/>
    </w:pPr>
    <w:rPr>
      <w:sz w:val="24"/>
    </w:rPr>
  </w:style>
  <w:style w:type="paragraph" w:styleId="Notedebasdepage">
    <w:name w:val="footnote text"/>
    <w:basedOn w:val="Normal"/>
    <w:link w:val="NotedebasdepageCar"/>
    <w:uiPriority w:val="99"/>
    <w:rsid w:val="00860C3F"/>
    <w:rPr>
      <w:sz w:val="12"/>
    </w:rPr>
  </w:style>
  <w:style w:type="character" w:customStyle="1" w:styleId="NotedebasdepageCar">
    <w:name w:val="Note de bas de page Car"/>
    <w:basedOn w:val="Policepardfaut"/>
    <w:link w:val="Notedebasdepage"/>
    <w:uiPriority w:val="99"/>
    <w:rsid w:val="00860C3F"/>
    <w:rPr>
      <w:rFonts w:ascii="Arial" w:hAnsi="Arial"/>
      <w:kern w:val="10"/>
      <w:sz w:val="12"/>
      <w:lang w:val="de-CH" w:eastAsia="en-US"/>
    </w:rPr>
  </w:style>
  <w:style w:type="character" w:styleId="Appelnotedebasdep">
    <w:name w:val="footnote reference"/>
    <w:basedOn w:val="Policepardfaut"/>
    <w:uiPriority w:val="99"/>
    <w:unhideWhenUsed/>
    <w:rsid w:val="006A7867"/>
    <w:rPr>
      <w:vertAlign w:val="superscript"/>
      <w:lang w:val="de-CH"/>
    </w:rPr>
  </w:style>
  <w:style w:type="paragraph" w:customStyle="1" w:styleId="Metadaten">
    <w:name w:val="Metadaten"/>
    <w:basedOn w:val="Normal"/>
    <w:next w:val="Normal"/>
    <w:rsid w:val="00623549"/>
    <w:rPr>
      <w:rFonts w:cs="Arial"/>
    </w:rPr>
  </w:style>
  <w:style w:type="paragraph" w:customStyle="1" w:styleId="Vorstossnummer">
    <w:name w:val="Vorstossnummer"/>
    <w:basedOn w:val="Normal"/>
    <w:next w:val="Normal"/>
    <w:link w:val="VorstossnummerZchn"/>
    <w:rsid w:val="00DD23AE"/>
    <w:pPr>
      <w:jc w:val="right"/>
    </w:pPr>
    <w:rPr>
      <w:b/>
      <w:caps/>
      <w:sz w:val="24"/>
      <w:szCs w:val="24"/>
    </w:rPr>
  </w:style>
  <w:style w:type="character" w:customStyle="1" w:styleId="VorstossnummerZchn">
    <w:name w:val="Vorstossnummer Zchn"/>
    <w:basedOn w:val="Policepardfaut"/>
    <w:link w:val="Vorstossnummer"/>
    <w:rsid w:val="00DD23AE"/>
    <w:rPr>
      <w:b/>
      <w:caps/>
      <w:sz w:val="24"/>
      <w:szCs w:val="24"/>
      <w:lang w:val="de-CH"/>
    </w:rPr>
  </w:style>
  <w:style w:type="paragraph" w:styleId="Paragraphedeliste">
    <w:name w:val="List Paragraph"/>
    <w:basedOn w:val="Normal"/>
    <w:uiPriority w:val="34"/>
    <w:qFormat/>
    <w:rsid w:val="00875108"/>
    <w:pPr>
      <w:ind w:left="720"/>
      <w:contextualSpacing/>
    </w:pPr>
    <w:rPr>
      <w:szCs w:val="24"/>
      <w:lang w:eastAsia="en-US"/>
    </w:rPr>
  </w:style>
  <w:style w:type="paragraph" w:customStyle="1" w:styleId="Fusszeile">
    <w:name w:val="Fusszeile"/>
    <w:basedOn w:val="Normal"/>
    <w:rsid w:val="003A1AC5"/>
    <w:pPr>
      <w:tabs>
        <w:tab w:val="center" w:pos="4321"/>
        <w:tab w:val="right" w:pos="8641"/>
      </w:tabs>
    </w:pPr>
    <w:rPr>
      <w:sz w:val="16"/>
    </w:rPr>
  </w:style>
  <w:style w:type="paragraph" w:customStyle="1" w:styleId="Fusszeile-Seite">
    <w:name w:val="Fusszeile-Seite"/>
    <w:basedOn w:val="Normal"/>
    <w:rsid w:val="00C60765"/>
    <w:pPr>
      <w:jc w:val="right"/>
    </w:pPr>
    <w:rPr>
      <w:sz w:val="16"/>
    </w:rPr>
  </w:style>
  <w:style w:type="paragraph" w:customStyle="1" w:styleId="ListLevelsWithNumbers">
    <w:name w:val="ListLevelsWithNumbers"/>
    <w:basedOn w:val="Normal"/>
    <w:rsid w:val="008B243A"/>
    <w:pPr>
      <w:numPr>
        <w:numId w:val="7"/>
      </w:numPr>
    </w:pPr>
  </w:style>
  <w:style w:type="paragraph" w:customStyle="1" w:styleId="ListWithNumbers">
    <w:name w:val="ListWithNumbers"/>
    <w:basedOn w:val="Normal"/>
    <w:rsid w:val="00285F46"/>
    <w:pPr>
      <w:numPr>
        <w:numId w:val="8"/>
      </w:numPr>
    </w:pPr>
  </w:style>
  <w:style w:type="paragraph" w:customStyle="1" w:styleId="AufzhlungVif">
    <w:name w:val="Aufzählung Vif"/>
    <w:basedOn w:val="ListWithSymbols"/>
    <w:rsid w:val="00CA1B44"/>
    <w:pPr>
      <w:ind w:left="142" w:hanging="142"/>
    </w:pPr>
  </w:style>
  <w:style w:type="character" w:customStyle="1" w:styleId="Titre2Car">
    <w:name w:val="Titre 2 Car"/>
    <w:basedOn w:val="Policepardfaut"/>
    <w:link w:val="Titre2"/>
    <w:uiPriority w:val="9"/>
    <w:locked/>
    <w:rsid w:val="003E215C"/>
    <w:rPr>
      <w:rFonts w:ascii="Segoe UI" w:hAnsi="Segoe UI" w:cs="Arial"/>
      <w:b/>
      <w:bCs/>
      <w:iCs/>
      <w:kern w:val="10"/>
      <w:sz w:val="24"/>
      <w:szCs w:val="28"/>
      <w:lang w:val="de-CH"/>
    </w:rPr>
  </w:style>
  <w:style w:type="character" w:customStyle="1" w:styleId="Titre3Car">
    <w:name w:val="Titre 3 Car"/>
    <w:basedOn w:val="Policepardfaut"/>
    <w:link w:val="Titre3"/>
    <w:uiPriority w:val="9"/>
    <w:locked/>
    <w:rsid w:val="003E215C"/>
    <w:rPr>
      <w:rFonts w:ascii="Segoe UI" w:hAnsi="Segoe UI" w:cs="Arial"/>
      <w:b/>
      <w:bCs/>
      <w:kern w:val="10"/>
      <w:szCs w:val="26"/>
      <w:lang w:val="de-CH"/>
    </w:rPr>
  </w:style>
  <w:style w:type="character" w:customStyle="1" w:styleId="Titre4Car">
    <w:name w:val="Titre 4 Car"/>
    <w:basedOn w:val="Policepardfaut"/>
    <w:link w:val="Titre4"/>
    <w:uiPriority w:val="9"/>
    <w:locked/>
    <w:rsid w:val="003E215C"/>
    <w:rPr>
      <w:rFonts w:ascii="Segoe UI" w:hAnsi="Segoe UI"/>
      <w:b/>
      <w:bCs/>
      <w:kern w:val="10"/>
      <w:szCs w:val="28"/>
      <w:lang w:val="de-CH"/>
    </w:rPr>
  </w:style>
  <w:style w:type="paragraph" w:styleId="Titre">
    <w:name w:val="Title"/>
    <w:basedOn w:val="Normal"/>
    <w:next w:val="Normal"/>
    <w:link w:val="TitreCar"/>
    <w:uiPriority w:val="9"/>
    <w:qFormat/>
    <w:rsid w:val="00E1330E"/>
    <w:pPr>
      <w:contextualSpacing/>
    </w:pPr>
    <w:rPr>
      <w:rFonts w:eastAsiaTheme="majorEastAsia" w:cstheme="majorBidi"/>
      <w:b/>
      <w:sz w:val="32"/>
      <w:szCs w:val="56"/>
    </w:rPr>
  </w:style>
  <w:style w:type="character" w:customStyle="1" w:styleId="TitreCar">
    <w:name w:val="Titre Car"/>
    <w:basedOn w:val="Policepardfaut"/>
    <w:link w:val="Titre"/>
    <w:uiPriority w:val="9"/>
    <w:rsid w:val="00E1330E"/>
    <w:rPr>
      <w:rFonts w:eastAsiaTheme="majorEastAsia" w:cstheme="majorBidi"/>
      <w:b/>
      <w:kern w:val="10"/>
      <w:sz w:val="32"/>
      <w:szCs w:val="56"/>
      <w:lang w:val="de-CH"/>
    </w:rPr>
  </w:style>
  <w:style w:type="character" w:customStyle="1" w:styleId="Hidden">
    <w:name w:val="Hidden"/>
    <w:basedOn w:val="Policepardfaut"/>
    <w:uiPriority w:val="1"/>
    <w:qFormat/>
    <w:rsid w:val="006D4B93"/>
    <w:rPr>
      <w:rFonts w:ascii="Segoe UI" w:hAnsi="Segoe UI"/>
      <w:vanish/>
      <w:color w:val="C00000"/>
      <w:kern w:val="0"/>
      <w:sz w:val="18"/>
      <w:lang w:val="de-CH"/>
    </w:rPr>
  </w:style>
  <w:style w:type="character" w:styleId="Textedelespacerserv">
    <w:name w:val="Placeholder Text"/>
    <w:basedOn w:val="Policepardfaut"/>
    <w:uiPriority w:val="99"/>
    <w:semiHidden/>
    <w:rsid w:val="009B7052"/>
    <w:rPr>
      <w:color w:val="808080"/>
      <w:lang w:val="de-CH"/>
    </w:rPr>
  </w:style>
  <w:style w:type="paragraph" w:styleId="NormalWeb">
    <w:name w:val="Normal (Web)"/>
    <w:basedOn w:val="Normal"/>
    <w:semiHidden/>
    <w:unhideWhenUsed/>
    <w:rsid w:val="00BD7FEB"/>
    <w:rPr>
      <w:sz w:val="24"/>
      <w:szCs w:val="24"/>
    </w:rPr>
  </w:style>
  <w:style w:type="paragraph" w:styleId="Normalcentr">
    <w:name w:val="Block Text"/>
    <w:basedOn w:val="Normal"/>
    <w:semiHidden/>
    <w:unhideWhenUsed/>
    <w:rsid w:val="00BD7FE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styleId="Index1">
    <w:name w:val="index 1"/>
    <w:basedOn w:val="Normal"/>
    <w:next w:val="Normal"/>
    <w:autoRedefine/>
    <w:semiHidden/>
    <w:unhideWhenUsed/>
    <w:rsid w:val="00BD7FEB"/>
    <w:pPr>
      <w:ind w:left="220" w:hanging="220"/>
    </w:pPr>
  </w:style>
  <w:style w:type="paragraph" w:styleId="Titreindex">
    <w:name w:val="index heading"/>
    <w:basedOn w:val="Normal"/>
    <w:next w:val="Index1"/>
    <w:semiHidden/>
    <w:unhideWhenUsed/>
    <w:rsid w:val="00BD7FEB"/>
    <w:rPr>
      <w:rFonts w:eastAsiaTheme="majorEastAsia" w:cstheme="majorBidi"/>
      <w:b/>
      <w:bCs/>
    </w:rPr>
  </w:style>
  <w:style w:type="paragraph" w:styleId="En-ttedetabledesmatires">
    <w:name w:val="TOC Heading"/>
    <w:basedOn w:val="Titre1"/>
    <w:next w:val="Normal"/>
    <w:uiPriority w:val="39"/>
    <w:semiHidden/>
    <w:unhideWhenUsed/>
    <w:qFormat/>
    <w:rsid w:val="00BD7FEB"/>
    <w:pPr>
      <w:numPr>
        <w:numId w:val="0"/>
      </w:numPr>
      <w:spacing w:after="0"/>
      <w:outlineLvl w:val="9"/>
    </w:pPr>
    <w:rPr>
      <w:rFonts w:eastAsiaTheme="majorEastAsia" w:cstheme="majorBidi"/>
      <w:b w:val="0"/>
      <w:bCs w:val="0"/>
      <w:sz w:val="32"/>
    </w:rPr>
  </w:style>
  <w:style w:type="table" w:styleId="Listemoyenne2-Accent1">
    <w:name w:val="Medium List 2 Accent 1"/>
    <w:basedOn w:val="TableauNormal"/>
    <w:uiPriority w:val="66"/>
    <w:semiHidden/>
    <w:unhideWhenUsed/>
    <w:rsid w:val="00BD7FEB"/>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semiHidden/>
    <w:unhideWhenUsed/>
    <w:rsid w:val="00BD7FEB"/>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
    <w:name w:val="Medium List 2"/>
    <w:basedOn w:val="TableauNormal"/>
    <w:uiPriority w:val="66"/>
    <w:semiHidden/>
    <w:unhideWhenUsed/>
    <w:rsid w:val="00BD7FEB"/>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2">
    <w:name w:val="Medium Grid 2"/>
    <w:basedOn w:val="TableauNormal"/>
    <w:uiPriority w:val="68"/>
    <w:semiHidden/>
    <w:unhideWhenUsed/>
    <w:rsid w:val="00BD7FEB"/>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Listemoyenne2-Accent6">
    <w:name w:val="Medium List 2 Accent 6"/>
    <w:basedOn w:val="TableauNormal"/>
    <w:uiPriority w:val="66"/>
    <w:semiHidden/>
    <w:unhideWhenUsed/>
    <w:rsid w:val="00BD7FEB"/>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2-Accent1">
    <w:name w:val="Medium Grid 2 Accent 1"/>
    <w:basedOn w:val="TableauNormal"/>
    <w:uiPriority w:val="68"/>
    <w:semiHidden/>
    <w:unhideWhenUsed/>
    <w:rsid w:val="00BD7FEB"/>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semiHidden/>
    <w:unhideWhenUsed/>
    <w:rsid w:val="00BD7FEB"/>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Listemoyenne2-Accent3">
    <w:name w:val="Medium List 2 Accent 3"/>
    <w:basedOn w:val="TableauNormal"/>
    <w:uiPriority w:val="66"/>
    <w:semiHidden/>
    <w:unhideWhenUsed/>
    <w:rsid w:val="00BD7FEB"/>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semiHidden/>
    <w:unhideWhenUsed/>
    <w:rsid w:val="00BD7FEB"/>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2-Accent3">
    <w:name w:val="Medium Grid 2 Accent 3"/>
    <w:basedOn w:val="TableauNormal"/>
    <w:uiPriority w:val="68"/>
    <w:semiHidden/>
    <w:unhideWhenUsed/>
    <w:rsid w:val="00BD7FEB"/>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paragraph" w:styleId="TitreTR">
    <w:name w:val="toa heading"/>
    <w:basedOn w:val="Normal"/>
    <w:next w:val="Normal"/>
    <w:semiHidden/>
    <w:unhideWhenUsed/>
    <w:rsid w:val="00BD7FEB"/>
    <w:pPr>
      <w:spacing w:before="120"/>
    </w:pPr>
    <w:rPr>
      <w:rFonts w:eastAsiaTheme="majorEastAsia" w:cstheme="majorBidi"/>
      <w:b/>
      <w:bCs/>
      <w:sz w:val="24"/>
      <w:szCs w:val="24"/>
    </w:rPr>
  </w:style>
  <w:style w:type="paragraph" w:styleId="En-ttedemessage">
    <w:name w:val="Message Header"/>
    <w:basedOn w:val="Normal"/>
    <w:link w:val="En-ttedemessageCar"/>
    <w:semiHidden/>
    <w:unhideWhenUsed/>
    <w:rsid w:val="00BD7FEB"/>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En-ttedemessageCar">
    <w:name w:val="En-tête de message Car"/>
    <w:basedOn w:val="Policepardfaut"/>
    <w:link w:val="En-ttedemessage"/>
    <w:semiHidden/>
    <w:rsid w:val="00BD7FEB"/>
    <w:rPr>
      <w:rFonts w:eastAsiaTheme="majorEastAsia" w:cstheme="majorBidi"/>
      <w:sz w:val="24"/>
      <w:szCs w:val="24"/>
      <w:shd w:val="pct20" w:color="auto" w:fill="auto"/>
      <w:lang w:val="de-CH"/>
    </w:rPr>
  </w:style>
  <w:style w:type="table" w:styleId="Grillemoyenne2-Accent4">
    <w:name w:val="Medium Grid 2 Accent 4"/>
    <w:basedOn w:val="TableauNormal"/>
    <w:uiPriority w:val="68"/>
    <w:semiHidden/>
    <w:unhideWhenUsed/>
    <w:rsid w:val="00BD7FEB"/>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character" w:styleId="ExempleHTML">
    <w:name w:val="HTML Sample"/>
    <w:basedOn w:val="Policepardfaut"/>
    <w:semiHidden/>
    <w:unhideWhenUsed/>
    <w:rsid w:val="00BD7FEB"/>
    <w:rPr>
      <w:rFonts w:ascii="Segoe UI" w:hAnsi="Segoe UI"/>
      <w:sz w:val="24"/>
      <w:szCs w:val="24"/>
      <w:lang w:val="de-CH"/>
    </w:rPr>
  </w:style>
  <w:style w:type="table" w:styleId="Listemoyenne2-Accent2">
    <w:name w:val="Medium List 2 Accent 2"/>
    <w:basedOn w:val="TableauNormal"/>
    <w:uiPriority w:val="66"/>
    <w:semiHidden/>
    <w:unhideWhenUsed/>
    <w:rsid w:val="00BD7FEB"/>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2-Accent6">
    <w:name w:val="Medium Grid 2 Accent 6"/>
    <w:basedOn w:val="TableauNormal"/>
    <w:uiPriority w:val="68"/>
    <w:semiHidden/>
    <w:unhideWhenUsed/>
    <w:rsid w:val="00BD7FEB"/>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semiHidden/>
    <w:unhideWhenUsed/>
    <w:rsid w:val="00BD7FEB"/>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character" w:styleId="MachinecrireHTML">
    <w:name w:val="HTML Typewriter"/>
    <w:basedOn w:val="Policepardfaut"/>
    <w:semiHidden/>
    <w:unhideWhenUsed/>
    <w:rsid w:val="00BD7FEB"/>
    <w:rPr>
      <w:rFonts w:ascii="Segoe UI" w:hAnsi="Segoe UI"/>
      <w:sz w:val="20"/>
      <w:szCs w:val="20"/>
      <w:lang w:val="de-CH"/>
    </w:rPr>
  </w:style>
  <w:style w:type="character" w:styleId="CodeHTML">
    <w:name w:val="HTML Code"/>
    <w:basedOn w:val="Policepardfaut"/>
    <w:semiHidden/>
    <w:unhideWhenUsed/>
    <w:rsid w:val="00BD7FEB"/>
    <w:rPr>
      <w:rFonts w:ascii="Segoe UI" w:hAnsi="Segoe UI"/>
      <w:sz w:val="20"/>
      <w:szCs w:val="20"/>
      <w:lang w:val="de-CH"/>
    </w:rPr>
  </w:style>
  <w:style w:type="paragraph" w:styleId="Textedemacro">
    <w:name w:val="macro"/>
    <w:link w:val="TextedemacroCar"/>
    <w:semiHidden/>
    <w:unhideWhenUsed/>
    <w:rsid w:val="00BD7FEB"/>
    <w:pPr>
      <w:tabs>
        <w:tab w:val="left" w:pos="480"/>
        <w:tab w:val="left" w:pos="960"/>
        <w:tab w:val="left" w:pos="1440"/>
        <w:tab w:val="left" w:pos="1920"/>
        <w:tab w:val="left" w:pos="2400"/>
        <w:tab w:val="left" w:pos="2880"/>
        <w:tab w:val="left" w:pos="3360"/>
        <w:tab w:val="left" w:pos="3840"/>
        <w:tab w:val="left" w:pos="4320"/>
      </w:tabs>
    </w:pPr>
    <w:rPr>
      <w:sz w:val="20"/>
      <w:szCs w:val="20"/>
    </w:rPr>
  </w:style>
  <w:style w:type="character" w:customStyle="1" w:styleId="TextedemacroCar">
    <w:name w:val="Texte de macro Car"/>
    <w:basedOn w:val="Policepardfaut"/>
    <w:link w:val="Textedemacro"/>
    <w:semiHidden/>
    <w:rsid w:val="00BD7FEB"/>
    <w:rPr>
      <w:sz w:val="20"/>
      <w:szCs w:val="20"/>
      <w:lang w:val="de-CH"/>
    </w:rPr>
  </w:style>
  <w:style w:type="character" w:styleId="ClavierHTML">
    <w:name w:val="HTML Keyboard"/>
    <w:basedOn w:val="Policepardfaut"/>
    <w:semiHidden/>
    <w:unhideWhenUsed/>
    <w:rsid w:val="00BD7FEB"/>
    <w:rPr>
      <w:rFonts w:ascii="Segoe UI" w:hAnsi="Segoe UI"/>
      <w:sz w:val="20"/>
      <w:szCs w:val="20"/>
      <w:lang w:val="de-CH"/>
    </w:rPr>
  </w:style>
  <w:style w:type="paragraph" w:styleId="PrformatHTML">
    <w:name w:val="HTML Preformatted"/>
    <w:basedOn w:val="Normal"/>
    <w:link w:val="PrformatHTMLCar"/>
    <w:semiHidden/>
    <w:unhideWhenUsed/>
    <w:rsid w:val="00BD7FEB"/>
    <w:rPr>
      <w:sz w:val="20"/>
      <w:szCs w:val="20"/>
    </w:rPr>
  </w:style>
  <w:style w:type="character" w:customStyle="1" w:styleId="PrformatHTMLCar">
    <w:name w:val="Préformaté HTML Car"/>
    <w:basedOn w:val="Policepardfaut"/>
    <w:link w:val="PrformatHTML"/>
    <w:semiHidden/>
    <w:rsid w:val="00BD7FEB"/>
    <w:rPr>
      <w:sz w:val="20"/>
      <w:szCs w:val="20"/>
      <w:lang w:val="de-CH"/>
    </w:rPr>
  </w:style>
  <w:style w:type="paragraph" w:styleId="Textebrut">
    <w:name w:val="Plain Text"/>
    <w:basedOn w:val="Normal"/>
    <w:link w:val="TextebrutCar"/>
    <w:semiHidden/>
    <w:unhideWhenUsed/>
    <w:rsid w:val="00BD7FEB"/>
    <w:rPr>
      <w:sz w:val="21"/>
      <w:szCs w:val="21"/>
    </w:rPr>
  </w:style>
  <w:style w:type="character" w:customStyle="1" w:styleId="TextebrutCar">
    <w:name w:val="Texte brut Car"/>
    <w:basedOn w:val="Policepardfaut"/>
    <w:link w:val="Textebrut"/>
    <w:semiHidden/>
    <w:rsid w:val="00BD7FEB"/>
    <w:rPr>
      <w:sz w:val="21"/>
      <w:szCs w:val="21"/>
      <w:lang w:val="de-CH"/>
    </w:rPr>
  </w:style>
  <w:style w:type="paragraph" w:styleId="En-tte">
    <w:name w:val="header"/>
    <w:basedOn w:val="Normal"/>
    <w:link w:val="En-tteCar"/>
    <w:unhideWhenUsed/>
    <w:rsid w:val="00363023"/>
    <w:pPr>
      <w:tabs>
        <w:tab w:val="center" w:pos="4536"/>
        <w:tab w:val="right" w:pos="9072"/>
      </w:tabs>
    </w:pPr>
  </w:style>
  <w:style w:type="character" w:customStyle="1" w:styleId="En-tteCar">
    <w:name w:val="En-tête Car"/>
    <w:basedOn w:val="Policepardfaut"/>
    <w:link w:val="En-tte"/>
    <w:rsid w:val="00363023"/>
    <w:rPr>
      <w:lang w:val="de-CH"/>
    </w:rPr>
  </w:style>
  <w:style w:type="paragraph" w:styleId="Pieddepage">
    <w:name w:val="footer"/>
    <w:basedOn w:val="Normal"/>
    <w:link w:val="PieddepageCar"/>
    <w:uiPriority w:val="99"/>
    <w:unhideWhenUsed/>
    <w:rsid w:val="00363023"/>
    <w:pPr>
      <w:tabs>
        <w:tab w:val="center" w:pos="4536"/>
        <w:tab w:val="right" w:pos="9072"/>
      </w:tabs>
    </w:pPr>
  </w:style>
  <w:style w:type="character" w:customStyle="1" w:styleId="PieddepageCar">
    <w:name w:val="Pied de page Car"/>
    <w:basedOn w:val="Policepardfaut"/>
    <w:link w:val="Pieddepage"/>
    <w:uiPriority w:val="99"/>
    <w:rsid w:val="00363023"/>
    <w:rPr>
      <w:lang w:val="de-CH"/>
    </w:rPr>
  </w:style>
  <w:style w:type="paragraph" w:styleId="Commentaire">
    <w:name w:val="annotation text"/>
    <w:basedOn w:val="Normal"/>
    <w:link w:val="CommentaireCar"/>
    <w:uiPriority w:val="99"/>
    <w:semiHidden/>
    <w:unhideWhenUsed/>
    <w:rsid w:val="00587B90"/>
    <w:pPr>
      <w:spacing w:after="200"/>
    </w:pPr>
    <w:rPr>
      <w:rFonts w:ascii="Calibri" w:eastAsia="Calibri" w:hAnsi="Calibri"/>
      <w:sz w:val="20"/>
      <w:szCs w:val="20"/>
      <w:lang w:val="de-AT" w:eastAsia="en-US"/>
    </w:rPr>
  </w:style>
  <w:style w:type="character" w:customStyle="1" w:styleId="CommentaireCar">
    <w:name w:val="Commentaire Car"/>
    <w:basedOn w:val="Policepardfaut"/>
    <w:link w:val="Commentaire"/>
    <w:uiPriority w:val="99"/>
    <w:semiHidden/>
    <w:rsid w:val="00587B90"/>
    <w:rPr>
      <w:rFonts w:ascii="Calibri" w:eastAsia="Calibri" w:hAnsi="Calibri"/>
      <w:sz w:val="20"/>
      <w:szCs w:val="20"/>
      <w:lang w:val="de-AT" w:eastAsia="en-US"/>
    </w:rPr>
  </w:style>
  <w:style w:type="character" w:styleId="Marquedecommentaire">
    <w:name w:val="annotation reference"/>
    <w:uiPriority w:val="99"/>
    <w:semiHidden/>
    <w:unhideWhenUsed/>
    <w:rsid w:val="00587B90"/>
    <w:rPr>
      <w:sz w:val="16"/>
      <w:szCs w:val="16"/>
    </w:rPr>
  </w:style>
  <w:style w:type="paragraph" w:styleId="Textedebulles">
    <w:name w:val="Balloon Text"/>
    <w:basedOn w:val="Normal"/>
    <w:link w:val="TextedebullesCar"/>
    <w:semiHidden/>
    <w:unhideWhenUsed/>
    <w:rsid w:val="00587B90"/>
    <w:rPr>
      <w:rFonts w:cs="Segoe UI"/>
      <w:sz w:val="18"/>
      <w:szCs w:val="18"/>
    </w:rPr>
  </w:style>
  <w:style w:type="character" w:customStyle="1" w:styleId="TextedebullesCar">
    <w:name w:val="Texte de bulles Car"/>
    <w:basedOn w:val="Policepardfaut"/>
    <w:link w:val="Textedebulles"/>
    <w:semiHidden/>
    <w:rsid w:val="00587B90"/>
    <w:rPr>
      <w:rFonts w:cs="Segoe UI"/>
      <w:sz w:val="18"/>
      <w:szCs w:val="18"/>
      <w:lang w:val="de-CH"/>
    </w:rPr>
  </w:style>
  <w:style w:type="paragraph" w:customStyle="1" w:styleId="ACEn-tte">
    <w:name w:val="_AC_En-tête"/>
    <w:basedOn w:val="Normal"/>
    <w:rsid w:val="00B2264C"/>
    <w:pPr>
      <w:spacing w:line="200" w:lineRule="exact"/>
    </w:pPr>
    <w:rPr>
      <w:rFonts w:ascii="Arial Narrow" w:eastAsia="Times" w:hAnsi="Arial Narrow"/>
      <w:sz w:val="16"/>
      <w:szCs w:val="20"/>
      <w:lang w:val="fr-FR" w:eastAsia="fr-FR"/>
    </w:rPr>
  </w:style>
  <w:style w:type="paragraph" w:customStyle="1" w:styleId="Default">
    <w:name w:val="Default"/>
    <w:rsid w:val="00524C7B"/>
    <w:pPr>
      <w:autoSpaceDE w:val="0"/>
      <w:autoSpaceDN w:val="0"/>
      <w:adjustRightInd w:val="0"/>
    </w:pPr>
    <w:rPr>
      <w:rFonts w:ascii="Arial" w:hAnsi="Arial" w:cs="Arial"/>
      <w:color w:val="000000"/>
      <w:sz w:val="24"/>
      <w:szCs w:val="24"/>
      <w:lang w:val="fr-CH" w:eastAsia="fr-CH"/>
    </w:rPr>
  </w:style>
  <w:style w:type="paragraph" w:styleId="Objetducommentaire">
    <w:name w:val="annotation subject"/>
    <w:basedOn w:val="Commentaire"/>
    <w:next w:val="Commentaire"/>
    <w:link w:val="ObjetducommentaireCar"/>
    <w:semiHidden/>
    <w:unhideWhenUsed/>
    <w:rsid w:val="00C124BA"/>
    <w:pPr>
      <w:spacing w:after="0"/>
    </w:pPr>
    <w:rPr>
      <w:rFonts w:ascii="Segoe UI" w:eastAsia="Times New Roman" w:hAnsi="Segoe UI"/>
      <w:b/>
      <w:bCs/>
      <w:lang w:val="de-CH" w:eastAsia="de-CH"/>
    </w:rPr>
  </w:style>
  <w:style w:type="character" w:customStyle="1" w:styleId="ObjetducommentaireCar">
    <w:name w:val="Objet du commentaire Car"/>
    <w:basedOn w:val="CommentaireCar"/>
    <w:link w:val="Objetducommentaire"/>
    <w:semiHidden/>
    <w:rsid w:val="00C124BA"/>
    <w:rPr>
      <w:rFonts w:ascii="Calibri" w:eastAsia="Calibri" w:hAnsi="Calibri"/>
      <w:b/>
      <w:bCs/>
      <w:sz w:val="20"/>
      <w:szCs w:val="20"/>
      <w:lang w:val="de-AT" w:eastAsia="en-US"/>
    </w:rPr>
  </w:style>
  <w:style w:type="character" w:customStyle="1" w:styleId="fontstyle01">
    <w:name w:val="fontstyle01"/>
    <w:basedOn w:val="Policepardfaut"/>
    <w:rsid w:val="00C16A9E"/>
    <w:rPr>
      <w:rFonts w:ascii="ArialMT" w:hAnsi="ArialMT" w:hint="default"/>
      <w:b w:val="0"/>
      <w:bCs w:val="0"/>
      <w:i w:val="0"/>
      <w:iCs w:val="0"/>
      <w:color w:val="000000"/>
      <w:sz w:val="22"/>
      <w:szCs w:val="22"/>
    </w:rPr>
  </w:style>
  <w:style w:type="paragraph" w:styleId="Rvision">
    <w:name w:val="Revision"/>
    <w:hidden/>
    <w:uiPriority w:val="99"/>
    <w:semiHidden/>
    <w:rsid w:val="005B72C5"/>
  </w:style>
  <w:style w:type="paragraph" w:customStyle="1" w:styleId="01entteetbasdepage">
    <w:name w:val="01_en_tête_et_bas_de_page"/>
    <w:qFormat/>
    <w:rsid w:val="007E76A4"/>
    <w:pPr>
      <w:spacing w:line="220" w:lineRule="exact"/>
    </w:pPr>
    <w:rPr>
      <w:rFonts w:ascii="Arial" w:hAnsi="Arial"/>
      <w:sz w:val="16"/>
      <w:szCs w:val="24"/>
      <w:lang w:val="fr-CH" w:eastAsia="fr-FR"/>
    </w:rPr>
  </w:style>
  <w:style w:type="paragraph" w:customStyle="1" w:styleId="10numrotation">
    <w:name w:val="10_numérotation"/>
    <w:basedOn w:val="Normal"/>
    <w:qFormat/>
    <w:rsid w:val="007E76A4"/>
    <w:pPr>
      <w:numPr>
        <w:numId w:val="33"/>
      </w:numPr>
      <w:overflowPunct w:val="0"/>
      <w:autoSpaceDE w:val="0"/>
      <w:autoSpaceDN w:val="0"/>
      <w:adjustRightInd w:val="0"/>
      <w:textAlignment w:val="baseline"/>
    </w:pPr>
    <w:rPr>
      <w:rFonts w:ascii="Times New Roman" w:hAnsi="Times New Roman"/>
      <w:sz w:val="24"/>
      <w:szCs w:val="20"/>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368557">
      <w:bodyDiv w:val="1"/>
      <w:marLeft w:val="0"/>
      <w:marRight w:val="0"/>
      <w:marTop w:val="0"/>
      <w:marBottom w:val="0"/>
      <w:divBdr>
        <w:top w:val="none" w:sz="0" w:space="0" w:color="auto"/>
        <w:left w:val="none" w:sz="0" w:space="0" w:color="auto"/>
        <w:bottom w:val="none" w:sz="0" w:space="0" w:color="auto"/>
        <w:right w:val="none" w:sz="0" w:space="0" w:color="auto"/>
      </w:divBdr>
    </w:div>
    <w:div w:id="135780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0432813\AppData\Local\Temp\officeatwork\temp0000\Templates\2055.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officeatwork xmlns="http://schemas.officeatwork.com/CustomXMLPart">
  <Organisation1>Veterinärdienst</Organisation1>
  <FooterNormal>​</FooterNormal>
  <FooterBold>​</FooterBold>
  <Departement>Gesundheits- und Sozialdepartement
</Departement>
</officeatwork>
</file>

<file path=customXml/item2.xml><?xml version="1.0" encoding="utf-8"?>
<officeatwork xmlns="http://schemas.officeatwork.com/Formulas">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</officeatwork>
</file>

<file path=customXml/item3.xml><?xml version="1.0" encoding="utf-8"?>
<officeatwork xmlns="http://schemas.officeatwork.com/Document">eNp7v3u/jUt+cmlual6JnU1wfk5pSWZ+nmeKnY0+MscnMS+9NDE91c7IwNTURh/OtQnLTC0HqoVQAUCh4NSc1GSgUfooHLgVAFOAKK8=</officeatwork>
</file>

<file path=customXml/item4.xml><?xml version="1.0" encoding="utf-8"?>
<officeatwork xmlns="http://schemas.officeatwork.com/MasterProperties">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</officeatwork>
</file>

<file path=customXml/item5.xml><?xml version="1.0" encoding="utf-8"?>
<officeatwork xmlns="http://schemas.officeatwork.com/Media"/>
</file>

<file path=customXml/itemProps1.xml><?xml version="1.0" encoding="utf-8"?>
<ds:datastoreItem xmlns:ds="http://schemas.openxmlformats.org/officeDocument/2006/customXml" ds:itemID="{77B64A57-574E-4B82-813E-6EE8CE131B6B}">
  <ds:schemaRefs>
    <ds:schemaRef ds:uri="http://schemas.officeatwork.com/CustomXMLPart"/>
  </ds:schemaRefs>
</ds:datastoreItem>
</file>

<file path=customXml/itemProps2.xml><?xml version="1.0" encoding="utf-8"?>
<ds:datastoreItem xmlns:ds="http://schemas.openxmlformats.org/officeDocument/2006/customXml" ds:itemID="{A393CE47-6D34-4868-9C70-02D8CFA0A437}">
  <ds:schemaRefs>
    <ds:schemaRef ds:uri="http://schemas.officeatwork.com/Formulas"/>
  </ds:schemaRefs>
</ds:datastoreItem>
</file>

<file path=customXml/itemProps3.xml><?xml version="1.0" encoding="utf-8"?>
<ds:datastoreItem xmlns:ds="http://schemas.openxmlformats.org/officeDocument/2006/customXml" ds:itemID="{9660BDD4-E56B-4434-B6FF-433677F1B656}">
  <ds:schemaRefs>
    <ds:schemaRef ds:uri="http://schemas.officeatwork.com/Document"/>
  </ds:schemaRefs>
</ds:datastoreItem>
</file>

<file path=customXml/itemProps4.xml><?xml version="1.0" encoding="utf-8"?>
<ds:datastoreItem xmlns:ds="http://schemas.openxmlformats.org/officeDocument/2006/customXml" ds:itemID="{DD5BB4EA-8DC0-4FBD-9491-2223CB962D3D}">
  <ds:schemaRefs>
    <ds:schemaRef ds:uri="http://schemas.officeatwork.com/MasterProperties"/>
  </ds:schemaRefs>
</ds:datastoreItem>
</file>

<file path=customXml/itemProps5.xml><?xml version="1.0" encoding="utf-8"?>
<ds:datastoreItem xmlns:ds="http://schemas.openxmlformats.org/officeDocument/2006/customXml" ds:itemID="{0BB302DD-BCC8-4F4F-9950-0C98E8BFDC8B}">
  <ds:schemaRefs>
    <ds:schemaRef ds:uri="http://schemas.officeatwork.com/Media"/>
  </ds:schemaRefs>
</ds:datastoreItem>
</file>

<file path=docProps/app.xml><?xml version="1.0" encoding="utf-8"?>
<Properties xmlns="http://schemas.openxmlformats.org/officeDocument/2006/extended-properties" xmlns:vt="http://schemas.openxmlformats.org/officeDocument/2006/docPropsVTypes">
  <Template>2055</Template>
  <TotalTime>0</TotalTime>
  <Pages>4</Pages>
  <Words>950</Words>
  <Characters>5226</Characters>
  <Application>Microsoft Office Word</Application>
  <DocSecurity>0</DocSecurity>
  <Lines>43</Lines>
  <Paragraphs>12</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Organisation</vt:lpstr>
    </vt:vector>
  </TitlesOfParts>
  <Manager>Anne Marie Roentgen</Manager>
  <Company>Gesundheits- und Sozialdepartement</Company>
  <LinksUpToDate>false</LinksUpToDate>
  <CharactersWithSpaces>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Marie Roentgen</dc:creator>
  <cp:keywords/>
  <dc:description/>
  <cp:lastModifiedBy>Marciano Sélène</cp:lastModifiedBy>
  <cp:revision>18</cp:revision>
  <dcterms:created xsi:type="dcterms:W3CDTF">2025-03-05T08:11:00Z</dcterms:created>
  <dcterms:modified xsi:type="dcterms:W3CDTF">2026-04-23T13:24:00Z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Name">
    <vt:lpwstr>Anne Marie Roentgen</vt:lpwstr>
  </property>
  <property fmtid="{D5CDD505-2E9C-101B-9397-08002B2CF9AE}" pid="3" name="CMIdata.Dok_Titel">
    <vt:lpwstr/>
  </property>
  <property fmtid="{D5CDD505-2E9C-101B-9397-08002B2CF9AE}" pid="4" name="CMIdata.G_Laufnummer">
    <vt:lpwstr/>
  </property>
  <property fmtid="{D5CDD505-2E9C-101B-9397-08002B2CF9AE}" pid="5" name="CMIdata.G_Signatur">
    <vt:lpwstr/>
  </property>
  <property fmtid="{D5CDD505-2E9C-101B-9397-08002B2CF9AE}" pid="6" name="Contactperson.Direct Fax">
    <vt:lpwstr/>
  </property>
  <property fmtid="{D5CDD505-2E9C-101B-9397-08002B2CF9AE}" pid="7" name="Contactperson.Direct Phone">
    <vt:lpwstr/>
  </property>
  <property fmtid="{D5CDD505-2E9C-101B-9397-08002B2CF9AE}" pid="8" name="Contactperson.DirectFax">
    <vt:lpwstr/>
  </property>
  <property fmtid="{D5CDD505-2E9C-101B-9397-08002B2CF9AE}" pid="9" name="Contactperson.DirectPhone">
    <vt:lpwstr>041 228 67 79</vt:lpwstr>
  </property>
  <property fmtid="{D5CDD505-2E9C-101B-9397-08002B2CF9AE}" pid="10" name="Contactperson.Name">
    <vt:lpwstr>Anne Marie Roentgen</vt:lpwstr>
  </property>
  <property fmtid="{D5CDD505-2E9C-101B-9397-08002B2CF9AE}" pid="11" name="CustomField.ShowLogos">
    <vt:lpwstr>-1</vt:lpwstr>
  </property>
  <property fmtid="{D5CDD505-2E9C-101B-9397-08002B2CF9AE}" pid="12" name="Doc.Date">
    <vt:lpwstr>Datum</vt:lpwstr>
  </property>
  <property fmtid="{D5CDD505-2E9C-101B-9397-08002B2CF9AE}" pid="13" name="Doc.of">
    <vt:lpwstr>von</vt:lpwstr>
  </property>
  <property fmtid="{D5CDD505-2E9C-101B-9397-08002B2CF9AE}" pid="14" name="Doc.Page">
    <vt:lpwstr>Seite</vt:lpwstr>
  </property>
  <property fmtid="{D5CDD505-2E9C-101B-9397-08002B2CF9AE}" pid="15" name="Doc.Text">
    <vt:lpwstr>[Text]</vt:lpwstr>
  </property>
  <property fmtid="{D5CDD505-2E9C-101B-9397-08002B2CF9AE}" pid="16" name="Organisation.AddressB1">
    <vt:lpwstr>Veterinärdienst</vt:lpwstr>
  </property>
  <property fmtid="{D5CDD505-2E9C-101B-9397-08002B2CF9AE}" pid="17" name="Organisation.AddressB2">
    <vt:lpwstr/>
  </property>
  <property fmtid="{D5CDD505-2E9C-101B-9397-08002B2CF9AE}" pid="18" name="Organisation.AddressB3">
    <vt:lpwstr/>
  </property>
  <property fmtid="{D5CDD505-2E9C-101B-9397-08002B2CF9AE}" pid="19" name="Organisation.AddressB4">
    <vt:lpwstr/>
  </property>
  <property fmtid="{D5CDD505-2E9C-101B-9397-08002B2CF9AE}" pid="20" name="Organisation.Departement">
    <vt:lpwstr>Gesundheits- und Sozialdepartement</vt:lpwstr>
  </property>
  <property fmtid="{D5CDD505-2E9C-101B-9397-08002B2CF9AE}" pid="21" name="Outputprofile.External">
    <vt:lpwstr/>
  </property>
  <property fmtid="{D5CDD505-2E9C-101B-9397-08002B2CF9AE}" pid="22" name="Outputprofile.ExternalSignature">
    <vt:lpwstr/>
  </property>
  <property fmtid="{D5CDD505-2E9C-101B-9397-08002B2CF9AE}" pid="23" name="Outputprofile.Internal">
    <vt:lpwstr/>
  </property>
  <property fmtid="{D5CDD505-2E9C-101B-9397-08002B2CF9AE}" pid="24" name="OutputStatus">
    <vt:lpwstr>OutputStatus</vt:lpwstr>
  </property>
  <property fmtid="{D5CDD505-2E9C-101B-9397-08002B2CF9AE}" pid="25" name="Toolbar.Email">
    <vt:lpwstr>Toolbar.Email</vt:lpwstr>
  </property>
  <property fmtid="{D5CDD505-2E9C-101B-9397-08002B2CF9AE}" pid="26" name="Viacar.PIN">
    <vt:lpwstr> </vt:lpwstr>
  </property>
  <property fmtid="{D5CDD505-2E9C-101B-9397-08002B2CF9AE}" pid="27" name="MSIP_Label_aa112399-b73b-40c1-8af2-919b124b9d91_Enabled">
    <vt:lpwstr>true</vt:lpwstr>
  </property>
  <property fmtid="{D5CDD505-2E9C-101B-9397-08002B2CF9AE}" pid="28" name="MSIP_Label_aa112399-b73b-40c1-8af2-919b124b9d91_SetDate">
    <vt:lpwstr>2025-02-25T13:01:15Z</vt:lpwstr>
  </property>
  <property fmtid="{D5CDD505-2E9C-101B-9397-08002B2CF9AE}" pid="29" name="MSIP_Label_aa112399-b73b-40c1-8af2-919b124b9d91_Method">
    <vt:lpwstr>Privileged</vt:lpwstr>
  </property>
  <property fmtid="{D5CDD505-2E9C-101B-9397-08002B2CF9AE}" pid="30" name="MSIP_Label_aa112399-b73b-40c1-8af2-919b124b9d91_Name">
    <vt:lpwstr>L2</vt:lpwstr>
  </property>
  <property fmtid="{D5CDD505-2E9C-101B-9397-08002B2CF9AE}" pid="31" name="MSIP_Label_aa112399-b73b-40c1-8af2-919b124b9d91_SiteId">
    <vt:lpwstr>6ae27add-8276-4a38-88c1-3a9c1f973767</vt:lpwstr>
  </property>
  <property fmtid="{D5CDD505-2E9C-101B-9397-08002B2CF9AE}" pid="32" name="MSIP_Label_aa112399-b73b-40c1-8af2-919b124b9d91_ActionId">
    <vt:lpwstr>61d194a2-d2e6-45b6-a05d-be2593ecf58b</vt:lpwstr>
  </property>
  <property fmtid="{D5CDD505-2E9C-101B-9397-08002B2CF9AE}" pid="33" name="MSIP_Label_aa112399-b73b-40c1-8af2-919b124b9d91_ContentBits">
    <vt:lpwstr>0</vt:lpwstr>
  </property>
  <property fmtid="{D5CDD505-2E9C-101B-9397-08002B2CF9AE}" pid="34" name="MSIP_Label_aa112399-b73b-40c1-8af2-919b124b9d91_Tag">
    <vt:lpwstr>10, 0, 1, 1</vt:lpwstr>
  </property>
</Properties>
</file>