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3AE4" w14:textId="3698A963" w:rsidR="00B2264C" w:rsidRPr="005422B6" w:rsidRDefault="002F3322" w:rsidP="0013045B">
      <w:pPr>
        <w:rPr>
          <w:rFonts w:ascii="Arial" w:hAnsi="Arial" w:cs="Arial"/>
          <w:b/>
          <w:sz w:val="26"/>
          <w:szCs w:val="26"/>
        </w:rPr>
      </w:pPr>
      <w:r w:rsidRPr="005422B6">
        <w:rPr>
          <w:rFonts w:ascii="Arial" w:hAnsi="Arial" w:cs="Arial"/>
          <w:b/>
          <w:sz w:val="26"/>
          <w:szCs w:val="26"/>
        </w:rPr>
        <w:t xml:space="preserve">Gesuch </w:t>
      </w:r>
      <w:r w:rsidR="00FA1DEA" w:rsidRPr="005422B6">
        <w:rPr>
          <w:rFonts w:ascii="Arial" w:hAnsi="Arial" w:cs="Arial"/>
          <w:b/>
          <w:sz w:val="26"/>
          <w:szCs w:val="26"/>
        </w:rPr>
        <w:t xml:space="preserve">um </w:t>
      </w:r>
      <w:r w:rsidR="005422B6" w:rsidRPr="005422B6">
        <w:rPr>
          <w:rFonts w:ascii="Arial" w:hAnsi="Arial" w:cs="Arial"/>
          <w:b/>
          <w:sz w:val="26"/>
          <w:szCs w:val="26"/>
        </w:rPr>
        <w:t>eine B</w:t>
      </w:r>
      <w:r w:rsidRPr="005422B6">
        <w:rPr>
          <w:rFonts w:ascii="Arial" w:hAnsi="Arial" w:cs="Arial"/>
          <w:b/>
          <w:sz w:val="26"/>
          <w:szCs w:val="26"/>
        </w:rPr>
        <w:t>ewilligung</w:t>
      </w:r>
      <w:r w:rsidR="00B2264C" w:rsidRPr="005422B6">
        <w:rPr>
          <w:rFonts w:ascii="Arial" w:hAnsi="Arial" w:cs="Arial"/>
          <w:b/>
          <w:sz w:val="26"/>
          <w:szCs w:val="26"/>
        </w:rPr>
        <w:t xml:space="preserve"> </w:t>
      </w:r>
      <w:r w:rsidRPr="005422B6">
        <w:rPr>
          <w:rFonts w:ascii="Arial" w:hAnsi="Arial" w:cs="Arial"/>
          <w:b/>
          <w:sz w:val="26"/>
          <w:szCs w:val="26"/>
        </w:rPr>
        <w:t xml:space="preserve">für </w:t>
      </w:r>
      <w:r w:rsidR="005422B6" w:rsidRPr="005422B6">
        <w:rPr>
          <w:rFonts w:ascii="Arial" w:hAnsi="Arial" w:cs="Arial"/>
          <w:b/>
          <w:sz w:val="26"/>
          <w:szCs w:val="26"/>
        </w:rPr>
        <w:t xml:space="preserve">die </w:t>
      </w:r>
      <w:r w:rsidR="009E0D65" w:rsidRPr="005422B6">
        <w:rPr>
          <w:rFonts w:ascii="Arial" w:hAnsi="Arial" w:cs="Arial"/>
          <w:b/>
          <w:sz w:val="26"/>
          <w:szCs w:val="26"/>
        </w:rPr>
        <w:t>Sömmerung</w:t>
      </w:r>
    </w:p>
    <w:p w14:paraId="7A9609C3" w14:textId="17791380" w:rsidR="005422B6" w:rsidRDefault="005422B6" w:rsidP="0013045B">
      <w:pPr>
        <w:rPr>
          <w:rFonts w:ascii="Arial" w:hAnsi="Arial" w:cs="Arial"/>
          <w:b/>
          <w:sz w:val="26"/>
          <w:szCs w:val="26"/>
        </w:rPr>
      </w:pPr>
      <w:r w:rsidRPr="005422B6">
        <w:rPr>
          <w:rFonts w:ascii="Arial" w:hAnsi="Arial" w:cs="Arial"/>
          <w:b/>
          <w:sz w:val="26"/>
          <w:szCs w:val="26"/>
        </w:rPr>
        <w:t xml:space="preserve">von Kleinwiederkäuern </w:t>
      </w:r>
      <w:r w:rsidR="00B2264C" w:rsidRPr="005422B6">
        <w:rPr>
          <w:rFonts w:ascii="Arial" w:hAnsi="Arial" w:cs="Arial"/>
          <w:b/>
          <w:sz w:val="26"/>
          <w:szCs w:val="26"/>
        </w:rPr>
        <w:t xml:space="preserve">aus Tierhaltungen mit </w:t>
      </w:r>
      <w:r w:rsidR="0029196B" w:rsidRPr="005422B6">
        <w:rPr>
          <w:rFonts w:ascii="Arial" w:hAnsi="Arial" w:cs="Arial"/>
          <w:b/>
          <w:sz w:val="26"/>
          <w:szCs w:val="26"/>
        </w:rPr>
        <w:t xml:space="preserve">dem </w:t>
      </w:r>
      <w:r w:rsidR="0013045B" w:rsidRPr="005422B6">
        <w:rPr>
          <w:rFonts w:ascii="Arial" w:hAnsi="Arial" w:cs="Arial"/>
          <w:b/>
          <w:sz w:val="26"/>
          <w:szCs w:val="26"/>
        </w:rPr>
        <w:t>Moderhinke-</w:t>
      </w:r>
      <w:r w:rsidR="00587B90" w:rsidRPr="005422B6">
        <w:rPr>
          <w:rFonts w:ascii="Arial" w:hAnsi="Arial" w:cs="Arial"/>
          <w:b/>
          <w:sz w:val="26"/>
          <w:szCs w:val="26"/>
        </w:rPr>
        <w:t>Status «gesperrt»</w:t>
      </w:r>
      <w:r w:rsidRPr="005422B6">
        <w:rPr>
          <w:rFonts w:ascii="Arial" w:hAnsi="Arial" w:cs="Arial"/>
          <w:b/>
          <w:sz w:val="26"/>
          <w:szCs w:val="26"/>
        </w:rPr>
        <w:t>, die bei der Sanierung ihrer Herde erfolglos waren</w:t>
      </w:r>
      <w:r w:rsidRPr="005422B6">
        <w:rPr>
          <w:rFonts w:ascii="Arial" w:hAnsi="Arial" w:cs="Arial"/>
          <w:b/>
          <w:sz w:val="26"/>
          <w:szCs w:val="26"/>
          <w:vertAlign w:val="superscript"/>
        </w:rPr>
        <w:t>1</w:t>
      </w:r>
    </w:p>
    <w:p w14:paraId="58ACC837" w14:textId="0374A8CA" w:rsidR="00587B90" w:rsidRDefault="006164A0" w:rsidP="005422B6">
      <w:pPr>
        <w:spacing w:after="60"/>
        <w:jc w:val="both"/>
        <w:rPr>
          <w:rFonts w:ascii="Arial" w:hAnsi="Arial" w:cs="Arial"/>
          <w:b/>
          <w:color w:val="FF0000"/>
          <w:szCs w:val="24"/>
        </w:rPr>
      </w:pPr>
      <w:r w:rsidRPr="005422B6">
        <w:rPr>
          <w:rFonts w:ascii="Arial" w:hAnsi="Arial" w:cs="Arial"/>
          <w:b/>
          <w:color w:val="FF0000"/>
        </w:rPr>
        <w:t xml:space="preserve">(Frist </w:t>
      </w:r>
      <w:r w:rsidR="005422B6">
        <w:rPr>
          <w:rFonts w:ascii="Arial" w:hAnsi="Arial" w:cs="Arial"/>
          <w:b/>
          <w:color w:val="FF0000"/>
        </w:rPr>
        <w:t xml:space="preserve">für die </w:t>
      </w:r>
      <w:r w:rsidRPr="003D2BE8">
        <w:rPr>
          <w:rFonts w:ascii="Arial" w:hAnsi="Arial" w:cs="Arial"/>
          <w:b/>
          <w:color w:val="FF0000"/>
        </w:rPr>
        <w:t>Einreichung</w:t>
      </w:r>
      <w:r w:rsidRPr="005422B6">
        <w:rPr>
          <w:rFonts w:ascii="Arial" w:hAnsi="Arial" w:cs="Arial"/>
          <w:b/>
          <w:color w:val="FF0000"/>
        </w:rPr>
        <w:t xml:space="preserve"> des Antrags: mindestens</w:t>
      </w:r>
      <w:r w:rsidRPr="006164A0">
        <w:rPr>
          <w:rFonts w:ascii="Arial" w:hAnsi="Arial" w:cs="Arial"/>
          <w:b/>
          <w:color w:val="FF0000"/>
          <w:szCs w:val="24"/>
        </w:rPr>
        <w:t xml:space="preserve"> </w:t>
      </w:r>
      <w:r w:rsidR="00DB4A1B">
        <w:rPr>
          <w:rFonts w:ascii="Arial" w:hAnsi="Arial" w:cs="Arial"/>
          <w:b/>
          <w:color w:val="FF0000"/>
          <w:szCs w:val="24"/>
        </w:rPr>
        <w:t>21 Tage</w:t>
      </w:r>
      <w:r w:rsidRPr="006164A0">
        <w:rPr>
          <w:rFonts w:ascii="Arial" w:hAnsi="Arial" w:cs="Arial"/>
          <w:b/>
          <w:color w:val="FF0000"/>
          <w:szCs w:val="24"/>
        </w:rPr>
        <w:t xml:space="preserve"> vor der Sömmerung)</w:t>
      </w:r>
    </w:p>
    <w:p w14:paraId="540BC9E1" w14:textId="1AEDCB00" w:rsidR="005422B6" w:rsidRPr="002F3322" w:rsidRDefault="005422B6" w:rsidP="0013045B">
      <w:pPr>
        <w:rPr>
          <w:rFonts w:ascii="Arial" w:hAnsi="Arial" w:cs="Arial"/>
          <w:b/>
          <w:szCs w:val="24"/>
        </w:rPr>
      </w:pPr>
      <w:r w:rsidRPr="005422B6">
        <w:rPr>
          <w:rFonts w:ascii="Arial" w:hAnsi="Arial" w:cs="Arial"/>
          <w:b/>
          <w:sz w:val="16"/>
          <w:szCs w:val="16"/>
          <w:vertAlign w:val="superscript"/>
        </w:rPr>
        <w:t xml:space="preserve">1 </w:t>
      </w:r>
      <w:r w:rsidRPr="005422B6">
        <w:rPr>
          <w:rFonts w:ascii="Arial" w:hAnsi="Arial" w:cs="Arial"/>
          <w:b/>
          <w:sz w:val="16"/>
          <w:szCs w:val="16"/>
        </w:rPr>
        <w:t>Positiver PCR-Test auf Mod</w:t>
      </w:r>
      <w:r>
        <w:rPr>
          <w:rFonts w:ascii="Arial" w:hAnsi="Arial" w:cs="Arial"/>
          <w:b/>
          <w:sz w:val="16"/>
          <w:szCs w:val="16"/>
        </w:rPr>
        <w:t>erhinke</w:t>
      </w:r>
      <w:r w:rsidRPr="005422B6">
        <w:rPr>
          <w:rFonts w:ascii="Arial" w:hAnsi="Arial" w:cs="Arial"/>
          <w:b/>
          <w:sz w:val="16"/>
          <w:szCs w:val="16"/>
        </w:rPr>
        <w:t xml:space="preserve"> nach Sperre und Umsetzung aller für die Sanierung erforderlichen Maßnahmen</w:t>
      </w:r>
    </w:p>
    <w:p w14:paraId="0C10542F" w14:textId="6B1A62DD" w:rsidR="0013045B" w:rsidRPr="006164A0" w:rsidRDefault="0013045B" w:rsidP="00587B90">
      <w:pPr>
        <w:spacing w:before="60"/>
        <w:rPr>
          <w:rFonts w:ascii="Arial" w:hAnsi="Arial" w:cs="Arial"/>
          <w:sz w:val="20"/>
          <w:szCs w:val="20"/>
        </w:rPr>
      </w:pPr>
      <w:r w:rsidRPr="006164A0">
        <w:rPr>
          <w:rFonts w:ascii="Arial" w:hAnsi="Arial" w:cs="Arial"/>
          <w:noProof/>
          <w:sz w:val="20"/>
          <w:szCs w:val="20"/>
          <w:lang w:val="fr-CH" w:eastAsia="fr-CH"/>
        </w:rPr>
        <mc:AlternateContent>
          <mc:Choice Requires="wps">
            <w:drawing>
              <wp:anchor distT="0" distB="0" distL="114300" distR="114300" simplePos="0" relativeHeight="251659264" behindDoc="0" locked="0" layoutInCell="1" allowOverlap="1" wp14:anchorId="07193AD8" wp14:editId="1EA4BCF0">
                <wp:simplePos x="0" y="0"/>
                <wp:positionH relativeFrom="column">
                  <wp:posOffset>-7620</wp:posOffset>
                </wp:positionH>
                <wp:positionV relativeFrom="paragraph">
                  <wp:posOffset>98121</wp:posOffset>
                </wp:positionV>
                <wp:extent cx="5748655" cy="0"/>
                <wp:effectExtent l="0" t="0" r="23495" b="19050"/>
                <wp:wrapNone/>
                <wp:docPr id="2" name="Gerader Verbinder 2"/>
                <wp:cNvGraphicFramePr/>
                <a:graphic xmlns:a="http://schemas.openxmlformats.org/drawingml/2006/main">
                  <a:graphicData uri="http://schemas.microsoft.com/office/word/2010/wordprocessingShape">
                    <wps:wsp>
                      <wps:cNvCnPr/>
                      <wps:spPr>
                        <a:xfrm>
                          <a:off x="0" y="0"/>
                          <a:ext cx="57486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AA9A3E"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7.75pt" to="452.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" strokecolor="black [3040]" strokeweight="1pt"/>
            </w:pict>
          </mc:Fallback>
        </mc:AlternateContent>
      </w:r>
    </w:p>
    <w:tbl>
      <w:tblPr>
        <w:tblStyle w:val="Grilledutableau"/>
        <w:tblW w:w="0" w:type="auto"/>
        <w:tblInd w:w="-5" w:type="dxa"/>
        <w:tblLook w:val="04A0" w:firstRow="1" w:lastRow="0" w:firstColumn="1" w:lastColumn="0" w:noHBand="0" w:noVBand="1"/>
      </w:tblPr>
      <w:tblGrid>
        <w:gridCol w:w="1701"/>
        <w:gridCol w:w="2132"/>
        <w:gridCol w:w="697"/>
        <w:gridCol w:w="1424"/>
        <w:gridCol w:w="3107"/>
      </w:tblGrid>
      <w:tr w:rsidR="009E0D65" w:rsidRPr="008E4335" w14:paraId="518591F0" w14:textId="77777777" w:rsidTr="00F401C8">
        <w:trPr>
          <w:trHeight w:val="340"/>
        </w:trPr>
        <w:tc>
          <w:tcPr>
            <w:tcW w:w="9061" w:type="dxa"/>
            <w:gridSpan w:val="5"/>
            <w:tcBorders>
              <w:top w:val="nil"/>
              <w:left w:val="nil"/>
              <w:bottom w:val="single" w:sz="4" w:space="0" w:color="auto"/>
              <w:right w:val="nil"/>
            </w:tcBorders>
            <w:vAlign w:val="center"/>
          </w:tcPr>
          <w:p w14:paraId="4C5E1CD9" w14:textId="163FC45A" w:rsidR="009E0D65" w:rsidRPr="008E4335" w:rsidRDefault="009E0D65" w:rsidP="005E0F23">
            <w:pPr>
              <w:spacing w:before="60"/>
              <w:rPr>
                <w:rFonts w:ascii="Arial" w:hAnsi="Arial" w:cs="Arial"/>
                <w:b/>
                <w:sz w:val="20"/>
                <w:szCs w:val="20"/>
                <w:lang w:val="fr-CH"/>
              </w:rPr>
            </w:pPr>
            <w:proofErr w:type="spellStart"/>
            <w:r w:rsidRPr="008E4335">
              <w:rPr>
                <w:rFonts w:ascii="Arial" w:hAnsi="Arial" w:cs="Arial"/>
                <w:b/>
                <w:sz w:val="20"/>
                <w:szCs w:val="20"/>
                <w:lang w:val="fr-CH"/>
              </w:rPr>
              <w:t>Sömmerungsbetrieb</w:t>
            </w:r>
            <w:proofErr w:type="spellEnd"/>
            <w:r w:rsidR="008E4335" w:rsidRPr="008E4335">
              <w:rPr>
                <w:rFonts w:ascii="Arial" w:hAnsi="Arial" w:cs="Arial"/>
                <w:b/>
                <w:sz w:val="20"/>
                <w:szCs w:val="20"/>
                <w:lang w:val="fr-CH"/>
              </w:rPr>
              <w:t xml:space="preserve"> </w:t>
            </w:r>
          </w:p>
        </w:tc>
      </w:tr>
      <w:tr w:rsidR="009E0D65" w:rsidRPr="002F3322" w14:paraId="5DCDB4A0" w14:textId="77777777" w:rsidTr="0029196B">
        <w:trPr>
          <w:trHeight w:val="340"/>
        </w:trPr>
        <w:tc>
          <w:tcPr>
            <w:tcW w:w="3833" w:type="dxa"/>
            <w:gridSpan w:val="2"/>
            <w:tcBorders>
              <w:top w:val="single" w:sz="4" w:space="0" w:color="auto"/>
            </w:tcBorders>
            <w:shd w:val="clear" w:color="auto" w:fill="F2F2F2" w:themeFill="background1" w:themeFillShade="F2"/>
            <w:vAlign w:val="center"/>
          </w:tcPr>
          <w:p w14:paraId="0C3C8D9D" w14:textId="2D7BECC7" w:rsidR="009E0D65" w:rsidRPr="002F3322" w:rsidRDefault="009E0D65" w:rsidP="005E0F23">
            <w:pPr>
              <w:spacing w:before="60"/>
              <w:rPr>
                <w:rFonts w:ascii="Arial" w:hAnsi="Arial" w:cs="Arial"/>
                <w:sz w:val="20"/>
                <w:szCs w:val="20"/>
              </w:rPr>
            </w:pPr>
            <w:r w:rsidRPr="002F3322">
              <w:rPr>
                <w:rFonts w:ascii="Arial" w:hAnsi="Arial" w:cs="Arial"/>
                <w:sz w:val="20"/>
                <w:szCs w:val="20"/>
              </w:rPr>
              <w:t>Name der Alp</w:t>
            </w:r>
          </w:p>
        </w:tc>
        <w:tc>
          <w:tcPr>
            <w:tcW w:w="5228" w:type="dxa"/>
            <w:gridSpan w:val="3"/>
            <w:tcBorders>
              <w:top w:val="single" w:sz="4" w:space="0" w:color="auto"/>
            </w:tcBorders>
            <w:vAlign w:val="center"/>
          </w:tcPr>
          <w:p w14:paraId="0A118952" w14:textId="77777777" w:rsidR="009E0D65" w:rsidRPr="002F3322" w:rsidRDefault="009E0D65" w:rsidP="005E0F23">
            <w:pPr>
              <w:spacing w:before="60"/>
              <w:rPr>
                <w:rFonts w:ascii="Arial" w:hAnsi="Arial" w:cs="Arial"/>
                <w:sz w:val="20"/>
                <w:szCs w:val="20"/>
              </w:rPr>
            </w:pPr>
          </w:p>
        </w:tc>
      </w:tr>
      <w:tr w:rsidR="009E0D65" w:rsidRPr="002F3322" w14:paraId="60C22206" w14:textId="77777777" w:rsidTr="0029196B">
        <w:trPr>
          <w:trHeight w:val="340"/>
        </w:trPr>
        <w:tc>
          <w:tcPr>
            <w:tcW w:w="3833" w:type="dxa"/>
            <w:gridSpan w:val="2"/>
            <w:tcBorders>
              <w:bottom w:val="single" w:sz="4" w:space="0" w:color="auto"/>
            </w:tcBorders>
            <w:shd w:val="clear" w:color="auto" w:fill="F2F2F2" w:themeFill="background1" w:themeFillShade="F2"/>
            <w:vAlign w:val="center"/>
          </w:tcPr>
          <w:p w14:paraId="379753EA" w14:textId="1B1C1E99" w:rsidR="009E0D65" w:rsidRPr="002F3322" w:rsidRDefault="009E0D65" w:rsidP="005E0F23">
            <w:pPr>
              <w:spacing w:before="60"/>
              <w:rPr>
                <w:rFonts w:ascii="Arial" w:hAnsi="Arial" w:cs="Arial"/>
                <w:sz w:val="20"/>
                <w:szCs w:val="20"/>
              </w:rPr>
            </w:pPr>
            <w:r w:rsidRPr="002F3322">
              <w:rPr>
                <w:rFonts w:ascii="Arial" w:hAnsi="Arial" w:cs="Arial"/>
                <w:sz w:val="20"/>
                <w:szCs w:val="20"/>
              </w:rPr>
              <w:t>TVD-Nummer</w:t>
            </w:r>
          </w:p>
        </w:tc>
        <w:tc>
          <w:tcPr>
            <w:tcW w:w="5228" w:type="dxa"/>
            <w:gridSpan w:val="3"/>
            <w:tcBorders>
              <w:bottom w:val="single" w:sz="4" w:space="0" w:color="auto"/>
            </w:tcBorders>
            <w:vAlign w:val="center"/>
          </w:tcPr>
          <w:p w14:paraId="437B002A" w14:textId="77777777" w:rsidR="009E0D65" w:rsidRPr="002F3322" w:rsidRDefault="009E0D65" w:rsidP="005E0F23">
            <w:pPr>
              <w:spacing w:before="60"/>
              <w:rPr>
                <w:rFonts w:ascii="Arial" w:hAnsi="Arial" w:cs="Arial"/>
                <w:sz w:val="20"/>
                <w:szCs w:val="20"/>
              </w:rPr>
            </w:pPr>
          </w:p>
        </w:tc>
      </w:tr>
      <w:tr w:rsidR="0029196B" w:rsidRPr="002F3322" w14:paraId="432AA5F6" w14:textId="77777777" w:rsidTr="0029196B">
        <w:trPr>
          <w:trHeight w:val="340"/>
        </w:trPr>
        <w:tc>
          <w:tcPr>
            <w:tcW w:w="3833" w:type="dxa"/>
            <w:gridSpan w:val="2"/>
            <w:tcBorders>
              <w:bottom w:val="single" w:sz="4" w:space="0" w:color="auto"/>
            </w:tcBorders>
            <w:shd w:val="clear" w:color="auto" w:fill="F2F2F2" w:themeFill="background1" w:themeFillShade="F2"/>
            <w:vAlign w:val="center"/>
          </w:tcPr>
          <w:p w14:paraId="04C618F7" w14:textId="1B2FCDFF" w:rsidR="0029196B" w:rsidRPr="002F3322" w:rsidRDefault="0029196B" w:rsidP="005E0F23">
            <w:pPr>
              <w:spacing w:before="60"/>
              <w:rPr>
                <w:rFonts w:ascii="Arial" w:hAnsi="Arial" w:cs="Arial"/>
                <w:sz w:val="20"/>
                <w:szCs w:val="20"/>
              </w:rPr>
            </w:pPr>
            <w:r w:rsidRPr="002F3322">
              <w:rPr>
                <w:rFonts w:ascii="Arial" w:hAnsi="Arial" w:cs="Arial"/>
                <w:sz w:val="20"/>
                <w:szCs w:val="20"/>
              </w:rPr>
              <w:t>Datum der Sömmerung (frühestens am)</w:t>
            </w:r>
          </w:p>
        </w:tc>
        <w:tc>
          <w:tcPr>
            <w:tcW w:w="5228" w:type="dxa"/>
            <w:gridSpan w:val="3"/>
            <w:tcBorders>
              <w:bottom w:val="single" w:sz="4" w:space="0" w:color="auto"/>
            </w:tcBorders>
            <w:vAlign w:val="center"/>
          </w:tcPr>
          <w:p w14:paraId="3EB865EA" w14:textId="77777777" w:rsidR="0029196B" w:rsidRPr="002F3322" w:rsidRDefault="0029196B" w:rsidP="005E0F23">
            <w:pPr>
              <w:spacing w:before="60"/>
              <w:rPr>
                <w:rFonts w:ascii="Arial" w:hAnsi="Arial" w:cs="Arial"/>
                <w:sz w:val="20"/>
                <w:szCs w:val="20"/>
              </w:rPr>
            </w:pPr>
          </w:p>
        </w:tc>
      </w:tr>
      <w:tr w:rsidR="0029196B" w:rsidRPr="002F3322" w14:paraId="64947C80" w14:textId="77777777" w:rsidTr="0029196B">
        <w:trPr>
          <w:trHeight w:val="340"/>
        </w:trPr>
        <w:tc>
          <w:tcPr>
            <w:tcW w:w="3833" w:type="dxa"/>
            <w:gridSpan w:val="2"/>
            <w:tcBorders>
              <w:bottom w:val="single" w:sz="4" w:space="0" w:color="auto"/>
            </w:tcBorders>
            <w:shd w:val="clear" w:color="auto" w:fill="F2F2F2" w:themeFill="background1" w:themeFillShade="F2"/>
            <w:vAlign w:val="center"/>
          </w:tcPr>
          <w:p w14:paraId="49888523" w14:textId="06151F54" w:rsidR="0029196B" w:rsidRPr="002F3322" w:rsidRDefault="0029196B" w:rsidP="0029196B">
            <w:pPr>
              <w:spacing w:before="60"/>
              <w:rPr>
                <w:rFonts w:ascii="Arial" w:hAnsi="Arial" w:cs="Arial"/>
                <w:sz w:val="20"/>
                <w:szCs w:val="20"/>
              </w:rPr>
            </w:pPr>
            <w:r w:rsidRPr="002F3322">
              <w:rPr>
                <w:rFonts w:ascii="Arial" w:hAnsi="Arial" w:cs="Arial"/>
                <w:sz w:val="20"/>
                <w:szCs w:val="20"/>
              </w:rPr>
              <w:t xml:space="preserve">Datum der </w:t>
            </w:r>
            <w:proofErr w:type="spellStart"/>
            <w:r w:rsidRPr="002F3322">
              <w:rPr>
                <w:rFonts w:ascii="Arial" w:hAnsi="Arial" w:cs="Arial"/>
                <w:sz w:val="20"/>
                <w:szCs w:val="20"/>
              </w:rPr>
              <w:t>Abalpung</w:t>
            </w:r>
            <w:proofErr w:type="spellEnd"/>
            <w:r w:rsidRPr="002F3322">
              <w:rPr>
                <w:rFonts w:ascii="Arial" w:hAnsi="Arial" w:cs="Arial"/>
                <w:sz w:val="20"/>
                <w:szCs w:val="20"/>
              </w:rPr>
              <w:t xml:space="preserve"> (spätestens am)</w:t>
            </w:r>
          </w:p>
        </w:tc>
        <w:tc>
          <w:tcPr>
            <w:tcW w:w="5228" w:type="dxa"/>
            <w:gridSpan w:val="3"/>
            <w:tcBorders>
              <w:bottom w:val="single" w:sz="4" w:space="0" w:color="auto"/>
            </w:tcBorders>
            <w:vAlign w:val="center"/>
          </w:tcPr>
          <w:p w14:paraId="15687D1D" w14:textId="77777777" w:rsidR="0029196B" w:rsidRPr="002F3322" w:rsidRDefault="0029196B" w:rsidP="005E0F23">
            <w:pPr>
              <w:spacing w:before="60"/>
              <w:rPr>
                <w:rFonts w:ascii="Arial" w:hAnsi="Arial" w:cs="Arial"/>
                <w:sz w:val="20"/>
                <w:szCs w:val="20"/>
              </w:rPr>
            </w:pPr>
          </w:p>
        </w:tc>
      </w:tr>
      <w:tr w:rsidR="00A82A0D" w:rsidRPr="002F3322" w14:paraId="49DF8407" w14:textId="77777777" w:rsidTr="0029196B">
        <w:trPr>
          <w:trHeight w:val="340"/>
        </w:trPr>
        <w:tc>
          <w:tcPr>
            <w:tcW w:w="3833" w:type="dxa"/>
            <w:gridSpan w:val="2"/>
            <w:tcBorders>
              <w:bottom w:val="single" w:sz="4" w:space="0" w:color="auto"/>
            </w:tcBorders>
            <w:shd w:val="clear" w:color="auto" w:fill="F2F2F2" w:themeFill="background1" w:themeFillShade="F2"/>
            <w:vAlign w:val="center"/>
          </w:tcPr>
          <w:p w14:paraId="5A43BE24" w14:textId="1640EAFC" w:rsidR="00A82A0D" w:rsidRPr="002F3322" w:rsidRDefault="00A82A0D" w:rsidP="006164A0">
            <w:pPr>
              <w:spacing w:before="60"/>
              <w:rPr>
                <w:rFonts w:ascii="Arial" w:hAnsi="Arial" w:cs="Arial"/>
                <w:sz w:val="20"/>
                <w:szCs w:val="20"/>
              </w:rPr>
            </w:pPr>
            <w:r>
              <w:rPr>
                <w:rFonts w:ascii="Arial" w:hAnsi="Arial" w:cs="Arial"/>
                <w:sz w:val="20"/>
                <w:szCs w:val="20"/>
              </w:rPr>
              <w:t>Zuständiger Tierarzt</w:t>
            </w:r>
            <w:r w:rsidR="006164A0">
              <w:rPr>
                <w:rFonts w:ascii="Arial" w:hAnsi="Arial" w:cs="Arial"/>
                <w:sz w:val="20"/>
                <w:szCs w:val="20"/>
              </w:rPr>
              <w:t xml:space="preserve"> </w:t>
            </w:r>
            <w:r w:rsidR="006164A0" w:rsidRPr="006164A0">
              <w:rPr>
                <w:rFonts w:ascii="Arial" w:hAnsi="Arial" w:cs="Arial"/>
                <w:sz w:val="20"/>
                <w:szCs w:val="20"/>
              </w:rPr>
              <w:t xml:space="preserve">für </w:t>
            </w:r>
            <w:r w:rsidR="00833B11">
              <w:rPr>
                <w:rFonts w:ascii="Arial" w:hAnsi="Arial" w:cs="Arial"/>
                <w:sz w:val="20"/>
                <w:szCs w:val="20"/>
              </w:rPr>
              <w:t>die Eingangs</w:t>
            </w:r>
            <w:r w:rsidR="006164A0">
              <w:rPr>
                <w:rFonts w:ascii="Arial" w:hAnsi="Arial" w:cs="Arial"/>
                <w:sz w:val="20"/>
                <w:szCs w:val="20"/>
              </w:rPr>
              <w:t>kontrolle der Tiere</w:t>
            </w:r>
          </w:p>
        </w:tc>
        <w:tc>
          <w:tcPr>
            <w:tcW w:w="5228" w:type="dxa"/>
            <w:gridSpan w:val="3"/>
            <w:tcBorders>
              <w:bottom w:val="single" w:sz="4" w:space="0" w:color="auto"/>
            </w:tcBorders>
            <w:vAlign w:val="center"/>
          </w:tcPr>
          <w:p w14:paraId="73E240DE" w14:textId="77777777" w:rsidR="00A82A0D" w:rsidRPr="002F3322" w:rsidRDefault="00A82A0D" w:rsidP="005E0F23">
            <w:pPr>
              <w:spacing w:before="60"/>
              <w:rPr>
                <w:rFonts w:ascii="Arial" w:hAnsi="Arial" w:cs="Arial"/>
                <w:sz w:val="20"/>
                <w:szCs w:val="20"/>
              </w:rPr>
            </w:pPr>
          </w:p>
        </w:tc>
      </w:tr>
      <w:tr w:rsidR="009E0D65" w:rsidRPr="002F3322" w14:paraId="1F55A4C7" w14:textId="77777777" w:rsidTr="0029196B">
        <w:trPr>
          <w:trHeight w:val="199"/>
        </w:trPr>
        <w:tc>
          <w:tcPr>
            <w:tcW w:w="3833" w:type="dxa"/>
            <w:gridSpan w:val="2"/>
            <w:tcBorders>
              <w:top w:val="single" w:sz="4" w:space="0" w:color="auto"/>
              <w:left w:val="nil"/>
              <w:bottom w:val="nil"/>
              <w:right w:val="nil"/>
            </w:tcBorders>
            <w:vAlign w:val="center"/>
          </w:tcPr>
          <w:p w14:paraId="12A0270F" w14:textId="77777777" w:rsidR="009E0D65" w:rsidRPr="00A82A0D" w:rsidRDefault="009E0D65" w:rsidP="005E0F23">
            <w:pPr>
              <w:spacing w:before="60"/>
              <w:rPr>
                <w:rFonts w:ascii="Arial" w:hAnsi="Arial" w:cs="Arial"/>
                <w:sz w:val="10"/>
                <w:szCs w:val="20"/>
              </w:rPr>
            </w:pPr>
          </w:p>
        </w:tc>
        <w:tc>
          <w:tcPr>
            <w:tcW w:w="5228" w:type="dxa"/>
            <w:gridSpan w:val="3"/>
            <w:tcBorders>
              <w:top w:val="single" w:sz="4" w:space="0" w:color="auto"/>
              <w:left w:val="nil"/>
              <w:bottom w:val="nil"/>
              <w:right w:val="nil"/>
            </w:tcBorders>
            <w:vAlign w:val="center"/>
          </w:tcPr>
          <w:p w14:paraId="25072CFD" w14:textId="77777777" w:rsidR="009E0D65" w:rsidRPr="002F3322" w:rsidRDefault="009E0D65" w:rsidP="005E0F23">
            <w:pPr>
              <w:spacing w:before="60"/>
              <w:rPr>
                <w:rFonts w:ascii="Arial" w:hAnsi="Arial" w:cs="Arial"/>
                <w:sz w:val="10"/>
                <w:szCs w:val="20"/>
              </w:rPr>
            </w:pPr>
          </w:p>
        </w:tc>
      </w:tr>
      <w:tr w:rsidR="005E0F23" w:rsidRPr="002F3322" w14:paraId="5897315A" w14:textId="77777777" w:rsidTr="00F401C8">
        <w:trPr>
          <w:trHeight w:val="340"/>
        </w:trPr>
        <w:tc>
          <w:tcPr>
            <w:tcW w:w="9061" w:type="dxa"/>
            <w:gridSpan w:val="5"/>
            <w:tcBorders>
              <w:top w:val="nil"/>
              <w:left w:val="nil"/>
              <w:bottom w:val="single" w:sz="4" w:space="0" w:color="auto"/>
              <w:right w:val="nil"/>
            </w:tcBorders>
            <w:vAlign w:val="center"/>
          </w:tcPr>
          <w:p w14:paraId="7BF3F1FB" w14:textId="7310645C" w:rsidR="005E0F23" w:rsidRPr="002F3322" w:rsidRDefault="005E0F23" w:rsidP="005E0F23">
            <w:pPr>
              <w:spacing w:before="60"/>
              <w:rPr>
                <w:rFonts w:ascii="Arial" w:hAnsi="Arial" w:cs="Arial"/>
                <w:b/>
                <w:sz w:val="20"/>
                <w:szCs w:val="20"/>
              </w:rPr>
            </w:pPr>
            <w:r w:rsidRPr="002F3322">
              <w:rPr>
                <w:rFonts w:ascii="Arial" w:hAnsi="Arial" w:cs="Arial"/>
                <w:b/>
                <w:sz w:val="20"/>
                <w:szCs w:val="20"/>
              </w:rPr>
              <w:t xml:space="preserve">Bewirtschafter </w:t>
            </w:r>
            <w:r w:rsidR="0029196B" w:rsidRPr="002F3322">
              <w:rPr>
                <w:rFonts w:ascii="Arial" w:hAnsi="Arial" w:cs="Arial"/>
                <w:b/>
                <w:sz w:val="20"/>
                <w:szCs w:val="20"/>
              </w:rPr>
              <w:t xml:space="preserve">des </w:t>
            </w:r>
            <w:r w:rsidRPr="002F3322">
              <w:rPr>
                <w:rFonts w:ascii="Arial" w:hAnsi="Arial" w:cs="Arial"/>
                <w:b/>
                <w:sz w:val="20"/>
                <w:szCs w:val="20"/>
              </w:rPr>
              <w:t>Sömmerungsbetrieb</w:t>
            </w:r>
            <w:r w:rsidR="00FA1DEA">
              <w:rPr>
                <w:rFonts w:ascii="Arial" w:hAnsi="Arial" w:cs="Arial"/>
                <w:b/>
                <w:sz w:val="20"/>
                <w:szCs w:val="20"/>
              </w:rPr>
              <w:t>s</w:t>
            </w:r>
          </w:p>
        </w:tc>
      </w:tr>
      <w:tr w:rsidR="009E0D65" w:rsidRPr="002F3322" w14:paraId="70908A63" w14:textId="77777777" w:rsidTr="0029196B">
        <w:trPr>
          <w:trHeight w:val="340"/>
        </w:trPr>
        <w:tc>
          <w:tcPr>
            <w:tcW w:w="3833" w:type="dxa"/>
            <w:gridSpan w:val="2"/>
            <w:tcBorders>
              <w:top w:val="single" w:sz="4" w:space="0" w:color="auto"/>
            </w:tcBorders>
            <w:shd w:val="clear" w:color="auto" w:fill="F2F2F2" w:themeFill="background1" w:themeFillShade="F2"/>
            <w:vAlign w:val="center"/>
          </w:tcPr>
          <w:p w14:paraId="3B4D3D9C" w14:textId="1549E797" w:rsidR="009E0D65" w:rsidRPr="002F3322" w:rsidRDefault="005E0F23" w:rsidP="005E0F23">
            <w:pPr>
              <w:spacing w:before="60"/>
              <w:rPr>
                <w:rFonts w:ascii="Arial" w:hAnsi="Arial" w:cs="Arial"/>
                <w:sz w:val="20"/>
                <w:szCs w:val="20"/>
              </w:rPr>
            </w:pPr>
            <w:r w:rsidRPr="002F3322">
              <w:rPr>
                <w:rFonts w:ascii="Arial" w:hAnsi="Arial" w:cs="Arial"/>
                <w:sz w:val="20"/>
                <w:szCs w:val="20"/>
              </w:rPr>
              <w:t>Name / Vorname</w:t>
            </w:r>
          </w:p>
        </w:tc>
        <w:tc>
          <w:tcPr>
            <w:tcW w:w="5228" w:type="dxa"/>
            <w:gridSpan w:val="3"/>
            <w:tcBorders>
              <w:top w:val="single" w:sz="4" w:space="0" w:color="auto"/>
            </w:tcBorders>
            <w:vAlign w:val="center"/>
          </w:tcPr>
          <w:p w14:paraId="1D416370" w14:textId="77777777" w:rsidR="009E0D65" w:rsidRPr="002F3322" w:rsidRDefault="009E0D65" w:rsidP="005E0F23">
            <w:pPr>
              <w:spacing w:before="60"/>
              <w:rPr>
                <w:rFonts w:ascii="Arial" w:hAnsi="Arial" w:cs="Arial"/>
                <w:sz w:val="20"/>
                <w:szCs w:val="20"/>
              </w:rPr>
            </w:pPr>
          </w:p>
        </w:tc>
      </w:tr>
      <w:tr w:rsidR="005E0F23" w:rsidRPr="002F3322" w14:paraId="44D1463E" w14:textId="77777777" w:rsidTr="0029196B">
        <w:trPr>
          <w:trHeight w:val="340"/>
        </w:trPr>
        <w:tc>
          <w:tcPr>
            <w:tcW w:w="3833" w:type="dxa"/>
            <w:gridSpan w:val="2"/>
            <w:shd w:val="clear" w:color="auto" w:fill="F2F2F2" w:themeFill="background1" w:themeFillShade="F2"/>
            <w:vAlign w:val="center"/>
          </w:tcPr>
          <w:p w14:paraId="2670001A" w14:textId="75A41212" w:rsidR="005E0F23" w:rsidRPr="002F3322" w:rsidRDefault="005E0F23" w:rsidP="005E0F23">
            <w:pPr>
              <w:spacing w:before="60"/>
              <w:rPr>
                <w:rFonts w:ascii="Arial" w:hAnsi="Arial" w:cs="Arial"/>
                <w:sz w:val="20"/>
                <w:szCs w:val="20"/>
              </w:rPr>
            </w:pPr>
            <w:r w:rsidRPr="002F3322">
              <w:rPr>
                <w:rFonts w:ascii="Arial" w:hAnsi="Arial" w:cs="Arial"/>
                <w:sz w:val="20"/>
                <w:szCs w:val="20"/>
              </w:rPr>
              <w:t>Adresse</w:t>
            </w:r>
          </w:p>
        </w:tc>
        <w:tc>
          <w:tcPr>
            <w:tcW w:w="5228" w:type="dxa"/>
            <w:gridSpan w:val="3"/>
            <w:vAlign w:val="center"/>
          </w:tcPr>
          <w:p w14:paraId="71BCAD5F" w14:textId="77777777" w:rsidR="005E0F23" w:rsidRPr="002F3322" w:rsidRDefault="005E0F23" w:rsidP="005E0F23">
            <w:pPr>
              <w:spacing w:before="60"/>
              <w:rPr>
                <w:rFonts w:ascii="Arial" w:hAnsi="Arial" w:cs="Arial"/>
                <w:sz w:val="20"/>
                <w:szCs w:val="20"/>
              </w:rPr>
            </w:pPr>
          </w:p>
          <w:p w14:paraId="44E1E18F" w14:textId="77777777" w:rsidR="005E0F23" w:rsidRPr="002F3322" w:rsidRDefault="005E0F23" w:rsidP="005E0F23">
            <w:pPr>
              <w:spacing w:before="60"/>
              <w:rPr>
                <w:rFonts w:ascii="Arial" w:hAnsi="Arial" w:cs="Arial"/>
                <w:sz w:val="20"/>
                <w:szCs w:val="20"/>
              </w:rPr>
            </w:pPr>
          </w:p>
          <w:p w14:paraId="31C09999" w14:textId="28D9C185" w:rsidR="005E0F23" w:rsidRPr="002F3322" w:rsidRDefault="005E0F23" w:rsidP="005E0F23">
            <w:pPr>
              <w:spacing w:before="60"/>
              <w:rPr>
                <w:rFonts w:ascii="Arial" w:hAnsi="Arial" w:cs="Arial"/>
                <w:sz w:val="20"/>
                <w:szCs w:val="20"/>
              </w:rPr>
            </w:pPr>
          </w:p>
        </w:tc>
      </w:tr>
      <w:tr w:rsidR="005E0F23" w:rsidRPr="002F3322" w14:paraId="5B75EEB6" w14:textId="77777777" w:rsidTr="0029196B">
        <w:trPr>
          <w:trHeight w:val="340"/>
        </w:trPr>
        <w:tc>
          <w:tcPr>
            <w:tcW w:w="3833" w:type="dxa"/>
            <w:gridSpan w:val="2"/>
            <w:tcBorders>
              <w:bottom w:val="single" w:sz="4" w:space="0" w:color="auto"/>
            </w:tcBorders>
            <w:shd w:val="clear" w:color="auto" w:fill="F2F2F2" w:themeFill="background1" w:themeFillShade="F2"/>
            <w:vAlign w:val="center"/>
          </w:tcPr>
          <w:p w14:paraId="4D89174F" w14:textId="11327B3A" w:rsidR="005E0F23" w:rsidRPr="002F3322" w:rsidRDefault="005E0F23" w:rsidP="005E0F23">
            <w:pPr>
              <w:spacing w:before="60"/>
              <w:rPr>
                <w:rFonts w:ascii="Arial" w:hAnsi="Arial" w:cs="Arial"/>
                <w:sz w:val="20"/>
                <w:szCs w:val="20"/>
              </w:rPr>
            </w:pPr>
            <w:r w:rsidRPr="002F3322">
              <w:rPr>
                <w:rFonts w:ascii="Arial" w:hAnsi="Arial" w:cs="Arial"/>
                <w:sz w:val="20"/>
                <w:szCs w:val="20"/>
              </w:rPr>
              <w:t>Telefon</w:t>
            </w:r>
          </w:p>
        </w:tc>
        <w:tc>
          <w:tcPr>
            <w:tcW w:w="5228" w:type="dxa"/>
            <w:gridSpan w:val="3"/>
            <w:tcBorders>
              <w:bottom w:val="single" w:sz="4" w:space="0" w:color="auto"/>
            </w:tcBorders>
            <w:vAlign w:val="center"/>
          </w:tcPr>
          <w:p w14:paraId="1F500253" w14:textId="77777777" w:rsidR="005E0F23" w:rsidRPr="002F3322" w:rsidRDefault="005E0F23" w:rsidP="005E0F23">
            <w:pPr>
              <w:spacing w:before="60"/>
              <w:rPr>
                <w:rFonts w:ascii="Arial" w:hAnsi="Arial" w:cs="Arial"/>
                <w:sz w:val="20"/>
                <w:szCs w:val="20"/>
              </w:rPr>
            </w:pPr>
          </w:p>
        </w:tc>
      </w:tr>
      <w:tr w:rsidR="005E0F23" w:rsidRPr="002F3322" w14:paraId="28907A79" w14:textId="77777777" w:rsidTr="0029196B">
        <w:trPr>
          <w:trHeight w:val="340"/>
        </w:trPr>
        <w:tc>
          <w:tcPr>
            <w:tcW w:w="3833" w:type="dxa"/>
            <w:gridSpan w:val="2"/>
            <w:tcBorders>
              <w:bottom w:val="single" w:sz="4" w:space="0" w:color="auto"/>
            </w:tcBorders>
            <w:shd w:val="clear" w:color="auto" w:fill="F2F2F2" w:themeFill="background1" w:themeFillShade="F2"/>
            <w:vAlign w:val="center"/>
          </w:tcPr>
          <w:p w14:paraId="6BE709EC" w14:textId="72030F3E" w:rsidR="005E0F23" w:rsidRPr="002F3322" w:rsidRDefault="005E0F23" w:rsidP="005E0F23">
            <w:pPr>
              <w:spacing w:before="60"/>
              <w:rPr>
                <w:rFonts w:ascii="Arial" w:hAnsi="Arial" w:cs="Arial"/>
                <w:sz w:val="20"/>
                <w:szCs w:val="20"/>
              </w:rPr>
            </w:pPr>
            <w:r w:rsidRPr="002F3322">
              <w:rPr>
                <w:rFonts w:ascii="Arial" w:hAnsi="Arial" w:cs="Arial"/>
                <w:sz w:val="20"/>
                <w:szCs w:val="20"/>
              </w:rPr>
              <w:t>E-Mail</w:t>
            </w:r>
          </w:p>
        </w:tc>
        <w:tc>
          <w:tcPr>
            <w:tcW w:w="5228" w:type="dxa"/>
            <w:gridSpan w:val="3"/>
            <w:tcBorders>
              <w:bottom w:val="single" w:sz="4" w:space="0" w:color="auto"/>
            </w:tcBorders>
            <w:vAlign w:val="center"/>
          </w:tcPr>
          <w:p w14:paraId="1974954D" w14:textId="77777777" w:rsidR="005E0F23" w:rsidRPr="002F3322" w:rsidRDefault="005E0F23" w:rsidP="005E0F23">
            <w:pPr>
              <w:spacing w:before="60"/>
              <w:rPr>
                <w:rFonts w:ascii="Arial" w:hAnsi="Arial" w:cs="Arial"/>
                <w:sz w:val="20"/>
                <w:szCs w:val="20"/>
              </w:rPr>
            </w:pPr>
          </w:p>
        </w:tc>
      </w:tr>
      <w:tr w:rsidR="0029196B" w:rsidRPr="002F3322" w14:paraId="69E5DC50" w14:textId="77777777" w:rsidTr="0029196B">
        <w:trPr>
          <w:trHeight w:val="137"/>
        </w:trPr>
        <w:tc>
          <w:tcPr>
            <w:tcW w:w="3833" w:type="dxa"/>
            <w:gridSpan w:val="2"/>
            <w:tcBorders>
              <w:top w:val="single" w:sz="4" w:space="0" w:color="auto"/>
              <w:left w:val="nil"/>
              <w:bottom w:val="nil"/>
              <w:right w:val="nil"/>
            </w:tcBorders>
            <w:vAlign w:val="center"/>
          </w:tcPr>
          <w:p w14:paraId="45BAC1F3" w14:textId="77777777" w:rsidR="0029196B" w:rsidRPr="00A82A0D" w:rsidRDefault="0029196B" w:rsidP="005E0F23">
            <w:pPr>
              <w:spacing w:before="60"/>
              <w:rPr>
                <w:rFonts w:ascii="Arial" w:hAnsi="Arial" w:cs="Arial"/>
                <w:sz w:val="10"/>
                <w:szCs w:val="20"/>
              </w:rPr>
            </w:pPr>
          </w:p>
        </w:tc>
        <w:tc>
          <w:tcPr>
            <w:tcW w:w="5228" w:type="dxa"/>
            <w:gridSpan w:val="3"/>
            <w:tcBorders>
              <w:top w:val="single" w:sz="4" w:space="0" w:color="auto"/>
              <w:left w:val="nil"/>
              <w:bottom w:val="nil"/>
              <w:right w:val="nil"/>
            </w:tcBorders>
            <w:vAlign w:val="center"/>
          </w:tcPr>
          <w:p w14:paraId="28AF5894" w14:textId="77777777" w:rsidR="0029196B" w:rsidRPr="002F3322" w:rsidRDefault="0029196B" w:rsidP="005E0F23">
            <w:pPr>
              <w:spacing w:before="60"/>
              <w:rPr>
                <w:rFonts w:ascii="Arial" w:hAnsi="Arial" w:cs="Arial"/>
                <w:sz w:val="10"/>
                <w:szCs w:val="20"/>
              </w:rPr>
            </w:pPr>
          </w:p>
        </w:tc>
      </w:tr>
      <w:tr w:rsidR="0029196B" w:rsidRPr="002F3322" w14:paraId="48897A12" w14:textId="77777777" w:rsidTr="0029196B">
        <w:trPr>
          <w:trHeight w:val="340"/>
        </w:trPr>
        <w:tc>
          <w:tcPr>
            <w:tcW w:w="9061" w:type="dxa"/>
            <w:gridSpan w:val="5"/>
            <w:tcBorders>
              <w:top w:val="nil"/>
              <w:left w:val="nil"/>
              <w:bottom w:val="single" w:sz="4" w:space="0" w:color="auto"/>
              <w:right w:val="nil"/>
            </w:tcBorders>
            <w:vAlign w:val="center"/>
          </w:tcPr>
          <w:p w14:paraId="28831A02" w14:textId="7DB20489" w:rsidR="0029196B" w:rsidRPr="002F3322" w:rsidRDefault="0029196B" w:rsidP="006C3FF7">
            <w:pPr>
              <w:spacing w:before="60"/>
              <w:rPr>
                <w:rFonts w:ascii="Arial" w:hAnsi="Arial" w:cs="Arial"/>
                <w:b/>
                <w:sz w:val="20"/>
                <w:szCs w:val="20"/>
              </w:rPr>
            </w:pPr>
            <w:r w:rsidRPr="002F3322">
              <w:rPr>
                <w:rFonts w:ascii="Arial" w:hAnsi="Arial" w:cs="Arial"/>
                <w:b/>
                <w:sz w:val="20"/>
                <w:szCs w:val="20"/>
              </w:rPr>
              <w:t>Hirte(n) auf dem Sömmerungsbetrieb</w:t>
            </w:r>
          </w:p>
        </w:tc>
      </w:tr>
      <w:tr w:rsidR="0029196B" w:rsidRPr="002F3322" w14:paraId="0D3DFBE9" w14:textId="77777777" w:rsidTr="006C3FF7">
        <w:trPr>
          <w:trHeight w:val="340"/>
        </w:trPr>
        <w:tc>
          <w:tcPr>
            <w:tcW w:w="3833" w:type="dxa"/>
            <w:gridSpan w:val="2"/>
            <w:tcBorders>
              <w:top w:val="single" w:sz="4" w:space="0" w:color="auto"/>
            </w:tcBorders>
            <w:shd w:val="clear" w:color="auto" w:fill="F2F2F2" w:themeFill="background1" w:themeFillShade="F2"/>
            <w:vAlign w:val="center"/>
          </w:tcPr>
          <w:p w14:paraId="5D1CD8FB" w14:textId="77777777" w:rsidR="0029196B" w:rsidRPr="002F3322" w:rsidRDefault="0029196B" w:rsidP="006C3FF7">
            <w:pPr>
              <w:spacing w:before="60"/>
              <w:rPr>
                <w:rFonts w:ascii="Arial" w:hAnsi="Arial" w:cs="Arial"/>
                <w:sz w:val="20"/>
                <w:szCs w:val="20"/>
              </w:rPr>
            </w:pPr>
            <w:r w:rsidRPr="002F3322">
              <w:rPr>
                <w:rFonts w:ascii="Arial" w:hAnsi="Arial" w:cs="Arial"/>
                <w:sz w:val="20"/>
                <w:szCs w:val="20"/>
              </w:rPr>
              <w:t>Name / Vorname</w:t>
            </w:r>
          </w:p>
        </w:tc>
        <w:tc>
          <w:tcPr>
            <w:tcW w:w="5228" w:type="dxa"/>
            <w:gridSpan w:val="3"/>
            <w:tcBorders>
              <w:top w:val="single" w:sz="4" w:space="0" w:color="auto"/>
            </w:tcBorders>
            <w:vAlign w:val="center"/>
          </w:tcPr>
          <w:p w14:paraId="36BD0A39" w14:textId="77777777" w:rsidR="0029196B" w:rsidRPr="002F3322" w:rsidRDefault="0029196B" w:rsidP="006C3FF7">
            <w:pPr>
              <w:spacing w:before="60"/>
              <w:rPr>
                <w:rFonts w:ascii="Arial" w:hAnsi="Arial" w:cs="Arial"/>
                <w:sz w:val="20"/>
                <w:szCs w:val="20"/>
              </w:rPr>
            </w:pPr>
          </w:p>
        </w:tc>
      </w:tr>
      <w:tr w:rsidR="0029196B" w:rsidRPr="002F3322" w14:paraId="030B77A5" w14:textId="77777777" w:rsidTr="006C3FF7">
        <w:trPr>
          <w:trHeight w:val="340"/>
        </w:trPr>
        <w:tc>
          <w:tcPr>
            <w:tcW w:w="3833" w:type="dxa"/>
            <w:gridSpan w:val="2"/>
            <w:shd w:val="clear" w:color="auto" w:fill="F2F2F2" w:themeFill="background1" w:themeFillShade="F2"/>
            <w:vAlign w:val="center"/>
          </w:tcPr>
          <w:p w14:paraId="1DF5CCE6" w14:textId="77777777" w:rsidR="0029196B" w:rsidRPr="002F3322" w:rsidRDefault="0029196B" w:rsidP="006C3FF7">
            <w:pPr>
              <w:spacing w:before="60"/>
              <w:rPr>
                <w:rFonts w:ascii="Arial" w:hAnsi="Arial" w:cs="Arial"/>
                <w:sz w:val="20"/>
                <w:szCs w:val="20"/>
              </w:rPr>
            </w:pPr>
            <w:r w:rsidRPr="002F3322">
              <w:rPr>
                <w:rFonts w:ascii="Arial" w:hAnsi="Arial" w:cs="Arial"/>
                <w:sz w:val="20"/>
                <w:szCs w:val="20"/>
              </w:rPr>
              <w:t>Adresse</w:t>
            </w:r>
          </w:p>
        </w:tc>
        <w:tc>
          <w:tcPr>
            <w:tcW w:w="5228" w:type="dxa"/>
            <w:gridSpan w:val="3"/>
            <w:vAlign w:val="center"/>
          </w:tcPr>
          <w:p w14:paraId="79C25051" w14:textId="77777777" w:rsidR="0029196B" w:rsidRPr="002F3322" w:rsidRDefault="0029196B" w:rsidP="006C3FF7">
            <w:pPr>
              <w:spacing w:before="60"/>
              <w:rPr>
                <w:rFonts w:ascii="Arial" w:hAnsi="Arial" w:cs="Arial"/>
                <w:sz w:val="20"/>
                <w:szCs w:val="20"/>
              </w:rPr>
            </w:pPr>
          </w:p>
          <w:p w14:paraId="2E903F8B" w14:textId="77777777" w:rsidR="0029196B" w:rsidRPr="002F3322" w:rsidRDefault="0029196B" w:rsidP="006C3FF7">
            <w:pPr>
              <w:spacing w:before="60"/>
              <w:rPr>
                <w:rFonts w:ascii="Arial" w:hAnsi="Arial" w:cs="Arial"/>
                <w:sz w:val="20"/>
                <w:szCs w:val="20"/>
              </w:rPr>
            </w:pPr>
          </w:p>
          <w:p w14:paraId="6EE284BF" w14:textId="77777777" w:rsidR="0029196B" w:rsidRPr="002F3322" w:rsidRDefault="0029196B" w:rsidP="006C3FF7">
            <w:pPr>
              <w:spacing w:before="60"/>
              <w:rPr>
                <w:rFonts w:ascii="Arial" w:hAnsi="Arial" w:cs="Arial"/>
                <w:sz w:val="20"/>
                <w:szCs w:val="20"/>
              </w:rPr>
            </w:pPr>
          </w:p>
        </w:tc>
      </w:tr>
      <w:tr w:rsidR="0029196B" w:rsidRPr="002F3322" w14:paraId="388624B4" w14:textId="77777777" w:rsidTr="006C3FF7">
        <w:trPr>
          <w:trHeight w:val="340"/>
        </w:trPr>
        <w:tc>
          <w:tcPr>
            <w:tcW w:w="3833" w:type="dxa"/>
            <w:gridSpan w:val="2"/>
            <w:tcBorders>
              <w:bottom w:val="single" w:sz="4" w:space="0" w:color="auto"/>
            </w:tcBorders>
            <w:shd w:val="clear" w:color="auto" w:fill="F2F2F2" w:themeFill="background1" w:themeFillShade="F2"/>
            <w:vAlign w:val="center"/>
          </w:tcPr>
          <w:p w14:paraId="69F9A9EA" w14:textId="77777777" w:rsidR="0029196B" w:rsidRPr="002F3322" w:rsidRDefault="0029196B" w:rsidP="006C3FF7">
            <w:pPr>
              <w:spacing w:before="60"/>
              <w:rPr>
                <w:rFonts w:ascii="Arial" w:hAnsi="Arial" w:cs="Arial"/>
                <w:sz w:val="20"/>
                <w:szCs w:val="20"/>
              </w:rPr>
            </w:pPr>
            <w:r w:rsidRPr="002F3322">
              <w:rPr>
                <w:rFonts w:ascii="Arial" w:hAnsi="Arial" w:cs="Arial"/>
                <w:sz w:val="20"/>
                <w:szCs w:val="20"/>
              </w:rPr>
              <w:t>Telefon</w:t>
            </w:r>
          </w:p>
        </w:tc>
        <w:tc>
          <w:tcPr>
            <w:tcW w:w="5228" w:type="dxa"/>
            <w:gridSpan w:val="3"/>
            <w:tcBorders>
              <w:bottom w:val="single" w:sz="4" w:space="0" w:color="auto"/>
            </w:tcBorders>
            <w:vAlign w:val="center"/>
          </w:tcPr>
          <w:p w14:paraId="29F85FF6" w14:textId="77777777" w:rsidR="0029196B" w:rsidRPr="002F3322" w:rsidRDefault="0029196B" w:rsidP="006C3FF7">
            <w:pPr>
              <w:spacing w:before="60"/>
              <w:rPr>
                <w:rFonts w:ascii="Arial" w:hAnsi="Arial" w:cs="Arial"/>
                <w:sz w:val="20"/>
                <w:szCs w:val="20"/>
              </w:rPr>
            </w:pPr>
          </w:p>
        </w:tc>
      </w:tr>
      <w:tr w:rsidR="0029196B" w:rsidRPr="002F3322" w14:paraId="1166DC72" w14:textId="77777777" w:rsidTr="006C3FF7">
        <w:trPr>
          <w:trHeight w:val="340"/>
        </w:trPr>
        <w:tc>
          <w:tcPr>
            <w:tcW w:w="3833" w:type="dxa"/>
            <w:gridSpan w:val="2"/>
            <w:tcBorders>
              <w:bottom w:val="single" w:sz="4" w:space="0" w:color="auto"/>
            </w:tcBorders>
            <w:shd w:val="clear" w:color="auto" w:fill="F2F2F2" w:themeFill="background1" w:themeFillShade="F2"/>
            <w:vAlign w:val="center"/>
          </w:tcPr>
          <w:p w14:paraId="0D3ADA0C" w14:textId="77777777" w:rsidR="0029196B" w:rsidRPr="002F3322" w:rsidRDefault="0029196B" w:rsidP="006C3FF7">
            <w:pPr>
              <w:spacing w:before="60"/>
              <w:rPr>
                <w:rFonts w:ascii="Arial" w:hAnsi="Arial" w:cs="Arial"/>
                <w:sz w:val="20"/>
                <w:szCs w:val="20"/>
              </w:rPr>
            </w:pPr>
            <w:r w:rsidRPr="002F3322">
              <w:rPr>
                <w:rFonts w:ascii="Arial" w:hAnsi="Arial" w:cs="Arial"/>
                <w:sz w:val="20"/>
                <w:szCs w:val="20"/>
              </w:rPr>
              <w:t>E-Mail</w:t>
            </w:r>
          </w:p>
        </w:tc>
        <w:tc>
          <w:tcPr>
            <w:tcW w:w="5228" w:type="dxa"/>
            <w:gridSpan w:val="3"/>
            <w:tcBorders>
              <w:bottom w:val="single" w:sz="4" w:space="0" w:color="auto"/>
            </w:tcBorders>
            <w:vAlign w:val="center"/>
          </w:tcPr>
          <w:p w14:paraId="25CBAADE" w14:textId="77777777" w:rsidR="0029196B" w:rsidRPr="002F3322" w:rsidRDefault="0029196B" w:rsidP="006C3FF7">
            <w:pPr>
              <w:spacing w:before="60"/>
              <w:rPr>
                <w:rFonts w:ascii="Arial" w:hAnsi="Arial" w:cs="Arial"/>
                <w:sz w:val="20"/>
                <w:szCs w:val="20"/>
              </w:rPr>
            </w:pPr>
          </w:p>
        </w:tc>
      </w:tr>
      <w:tr w:rsidR="0029196B" w:rsidRPr="002F3322" w14:paraId="78FDC60C" w14:textId="77777777" w:rsidTr="006C3FF7">
        <w:trPr>
          <w:trHeight w:val="137"/>
        </w:trPr>
        <w:tc>
          <w:tcPr>
            <w:tcW w:w="3833" w:type="dxa"/>
            <w:gridSpan w:val="2"/>
            <w:tcBorders>
              <w:top w:val="single" w:sz="4" w:space="0" w:color="auto"/>
              <w:left w:val="nil"/>
              <w:bottom w:val="nil"/>
              <w:right w:val="nil"/>
            </w:tcBorders>
            <w:vAlign w:val="center"/>
          </w:tcPr>
          <w:p w14:paraId="0D6E23D0" w14:textId="77777777" w:rsidR="0029196B" w:rsidRPr="00A82A0D" w:rsidRDefault="0029196B" w:rsidP="006C3FF7">
            <w:pPr>
              <w:spacing w:before="60"/>
              <w:rPr>
                <w:rFonts w:ascii="Arial" w:hAnsi="Arial" w:cs="Arial"/>
                <w:sz w:val="10"/>
                <w:szCs w:val="20"/>
              </w:rPr>
            </w:pPr>
          </w:p>
        </w:tc>
        <w:tc>
          <w:tcPr>
            <w:tcW w:w="5228" w:type="dxa"/>
            <w:gridSpan w:val="3"/>
            <w:tcBorders>
              <w:top w:val="single" w:sz="4" w:space="0" w:color="auto"/>
              <w:left w:val="nil"/>
              <w:bottom w:val="nil"/>
              <w:right w:val="nil"/>
            </w:tcBorders>
            <w:vAlign w:val="center"/>
          </w:tcPr>
          <w:p w14:paraId="5560ADF0" w14:textId="77777777" w:rsidR="0029196B" w:rsidRPr="002F3322" w:rsidRDefault="0029196B" w:rsidP="006C3FF7">
            <w:pPr>
              <w:spacing w:before="60"/>
              <w:rPr>
                <w:rFonts w:ascii="Arial" w:hAnsi="Arial" w:cs="Arial"/>
                <w:sz w:val="10"/>
                <w:szCs w:val="20"/>
              </w:rPr>
            </w:pPr>
          </w:p>
        </w:tc>
      </w:tr>
      <w:tr w:rsidR="0029196B" w:rsidRPr="002F3322" w14:paraId="4637407E" w14:textId="77777777" w:rsidTr="006C3FF7">
        <w:trPr>
          <w:trHeight w:val="340"/>
        </w:trPr>
        <w:tc>
          <w:tcPr>
            <w:tcW w:w="3833" w:type="dxa"/>
            <w:gridSpan w:val="2"/>
            <w:tcBorders>
              <w:top w:val="single" w:sz="4" w:space="0" w:color="auto"/>
            </w:tcBorders>
            <w:shd w:val="clear" w:color="auto" w:fill="F2F2F2" w:themeFill="background1" w:themeFillShade="F2"/>
            <w:vAlign w:val="center"/>
          </w:tcPr>
          <w:p w14:paraId="29393193" w14:textId="77777777" w:rsidR="0029196B" w:rsidRPr="002F3322" w:rsidRDefault="0029196B" w:rsidP="006C3FF7">
            <w:pPr>
              <w:spacing w:before="60"/>
              <w:rPr>
                <w:rFonts w:ascii="Arial" w:hAnsi="Arial" w:cs="Arial"/>
                <w:sz w:val="20"/>
                <w:szCs w:val="20"/>
              </w:rPr>
            </w:pPr>
            <w:r w:rsidRPr="002F3322">
              <w:rPr>
                <w:rFonts w:ascii="Arial" w:hAnsi="Arial" w:cs="Arial"/>
                <w:sz w:val="20"/>
                <w:szCs w:val="20"/>
              </w:rPr>
              <w:t>Name / Vorname</w:t>
            </w:r>
          </w:p>
        </w:tc>
        <w:tc>
          <w:tcPr>
            <w:tcW w:w="5228" w:type="dxa"/>
            <w:gridSpan w:val="3"/>
            <w:tcBorders>
              <w:top w:val="single" w:sz="4" w:space="0" w:color="auto"/>
            </w:tcBorders>
            <w:vAlign w:val="center"/>
          </w:tcPr>
          <w:p w14:paraId="122F936C" w14:textId="77777777" w:rsidR="0029196B" w:rsidRPr="002F3322" w:rsidRDefault="0029196B" w:rsidP="006C3FF7">
            <w:pPr>
              <w:spacing w:before="60"/>
              <w:rPr>
                <w:rFonts w:ascii="Arial" w:hAnsi="Arial" w:cs="Arial"/>
                <w:sz w:val="20"/>
                <w:szCs w:val="20"/>
              </w:rPr>
            </w:pPr>
          </w:p>
        </w:tc>
      </w:tr>
      <w:tr w:rsidR="0029196B" w:rsidRPr="002F3322" w14:paraId="7F3EB500" w14:textId="77777777" w:rsidTr="006C3FF7">
        <w:trPr>
          <w:trHeight w:val="340"/>
        </w:trPr>
        <w:tc>
          <w:tcPr>
            <w:tcW w:w="3833" w:type="dxa"/>
            <w:gridSpan w:val="2"/>
            <w:shd w:val="clear" w:color="auto" w:fill="F2F2F2" w:themeFill="background1" w:themeFillShade="F2"/>
            <w:vAlign w:val="center"/>
          </w:tcPr>
          <w:p w14:paraId="50B20CB2" w14:textId="77777777" w:rsidR="0029196B" w:rsidRPr="002F3322" w:rsidRDefault="0029196B" w:rsidP="006C3FF7">
            <w:pPr>
              <w:spacing w:before="60"/>
              <w:rPr>
                <w:rFonts w:ascii="Arial" w:hAnsi="Arial" w:cs="Arial"/>
                <w:sz w:val="20"/>
                <w:szCs w:val="20"/>
              </w:rPr>
            </w:pPr>
            <w:r w:rsidRPr="002F3322">
              <w:rPr>
                <w:rFonts w:ascii="Arial" w:hAnsi="Arial" w:cs="Arial"/>
                <w:sz w:val="20"/>
                <w:szCs w:val="20"/>
              </w:rPr>
              <w:t>Adresse</w:t>
            </w:r>
          </w:p>
        </w:tc>
        <w:tc>
          <w:tcPr>
            <w:tcW w:w="5228" w:type="dxa"/>
            <w:gridSpan w:val="3"/>
            <w:vAlign w:val="center"/>
          </w:tcPr>
          <w:p w14:paraId="599DEA38" w14:textId="77777777" w:rsidR="0029196B" w:rsidRPr="002F3322" w:rsidRDefault="0029196B" w:rsidP="006C3FF7">
            <w:pPr>
              <w:spacing w:before="60"/>
              <w:rPr>
                <w:rFonts w:ascii="Arial" w:hAnsi="Arial" w:cs="Arial"/>
                <w:sz w:val="20"/>
                <w:szCs w:val="20"/>
              </w:rPr>
            </w:pPr>
          </w:p>
          <w:p w14:paraId="1A2F5338" w14:textId="77777777" w:rsidR="0029196B" w:rsidRPr="002F3322" w:rsidRDefault="0029196B" w:rsidP="006C3FF7">
            <w:pPr>
              <w:spacing w:before="60"/>
              <w:rPr>
                <w:rFonts w:ascii="Arial" w:hAnsi="Arial" w:cs="Arial"/>
                <w:sz w:val="20"/>
                <w:szCs w:val="20"/>
              </w:rPr>
            </w:pPr>
          </w:p>
          <w:p w14:paraId="24983BE6" w14:textId="77777777" w:rsidR="0029196B" w:rsidRPr="002F3322" w:rsidRDefault="0029196B" w:rsidP="006C3FF7">
            <w:pPr>
              <w:spacing w:before="60"/>
              <w:rPr>
                <w:rFonts w:ascii="Arial" w:hAnsi="Arial" w:cs="Arial"/>
                <w:sz w:val="20"/>
                <w:szCs w:val="20"/>
              </w:rPr>
            </w:pPr>
          </w:p>
        </w:tc>
      </w:tr>
      <w:tr w:rsidR="0029196B" w:rsidRPr="002F3322" w14:paraId="32AB067F" w14:textId="77777777" w:rsidTr="006C3FF7">
        <w:trPr>
          <w:trHeight w:val="340"/>
        </w:trPr>
        <w:tc>
          <w:tcPr>
            <w:tcW w:w="3833" w:type="dxa"/>
            <w:gridSpan w:val="2"/>
            <w:tcBorders>
              <w:bottom w:val="single" w:sz="4" w:space="0" w:color="auto"/>
            </w:tcBorders>
            <w:shd w:val="clear" w:color="auto" w:fill="F2F2F2" w:themeFill="background1" w:themeFillShade="F2"/>
            <w:vAlign w:val="center"/>
          </w:tcPr>
          <w:p w14:paraId="23B2C806" w14:textId="77777777" w:rsidR="0029196B" w:rsidRPr="002F3322" w:rsidRDefault="0029196B" w:rsidP="006C3FF7">
            <w:pPr>
              <w:spacing w:before="60"/>
              <w:rPr>
                <w:rFonts w:ascii="Arial" w:hAnsi="Arial" w:cs="Arial"/>
                <w:sz w:val="20"/>
                <w:szCs w:val="20"/>
              </w:rPr>
            </w:pPr>
            <w:r w:rsidRPr="002F3322">
              <w:rPr>
                <w:rFonts w:ascii="Arial" w:hAnsi="Arial" w:cs="Arial"/>
                <w:sz w:val="20"/>
                <w:szCs w:val="20"/>
              </w:rPr>
              <w:t>Telefon</w:t>
            </w:r>
          </w:p>
        </w:tc>
        <w:tc>
          <w:tcPr>
            <w:tcW w:w="5228" w:type="dxa"/>
            <w:gridSpan w:val="3"/>
            <w:tcBorders>
              <w:bottom w:val="single" w:sz="4" w:space="0" w:color="auto"/>
            </w:tcBorders>
            <w:vAlign w:val="center"/>
          </w:tcPr>
          <w:p w14:paraId="1CB04DF2" w14:textId="77777777" w:rsidR="0029196B" w:rsidRPr="002F3322" w:rsidRDefault="0029196B" w:rsidP="006C3FF7">
            <w:pPr>
              <w:spacing w:before="60"/>
              <w:rPr>
                <w:rFonts w:ascii="Arial" w:hAnsi="Arial" w:cs="Arial"/>
                <w:sz w:val="20"/>
                <w:szCs w:val="20"/>
              </w:rPr>
            </w:pPr>
          </w:p>
        </w:tc>
      </w:tr>
      <w:tr w:rsidR="0029196B" w:rsidRPr="002F3322" w14:paraId="7EAE795E" w14:textId="77777777" w:rsidTr="0029196B">
        <w:trPr>
          <w:trHeight w:val="340"/>
        </w:trPr>
        <w:tc>
          <w:tcPr>
            <w:tcW w:w="3833" w:type="dxa"/>
            <w:gridSpan w:val="2"/>
            <w:tcBorders>
              <w:bottom w:val="single" w:sz="4" w:space="0" w:color="auto"/>
            </w:tcBorders>
            <w:shd w:val="clear" w:color="auto" w:fill="F2F2F2" w:themeFill="background1" w:themeFillShade="F2"/>
            <w:vAlign w:val="center"/>
          </w:tcPr>
          <w:p w14:paraId="6624F7D9" w14:textId="77777777" w:rsidR="0029196B" w:rsidRPr="002F3322" w:rsidRDefault="0029196B" w:rsidP="006C3FF7">
            <w:pPr>
              <w:spacing w:before="60"/>
              <w:rPr>
                <w:rFonts w:ascii="Arial" w:hAnsi="Arial" w:cs="Arial"/>
                <w:sz w:val="20"/>
                <w:szCs w:val="20"/>
              </w:rPr>
            </w:pPr>
            <w:r w:rsidRPr="002F3322">
              <w:rPr>
                <w:rFonts w:ascii="Arial" w:hAnsi="Arial" w:cs="Arial"/>
                <w:sz w:val="20"/>
                <w:szCs w:val="20"/>
              </w:rPr>
              <w:t>E-Mail</w:t>
            </w:r>
          </w:p>
        </w:tc>
        <w:tc>
          <w:tcPr>
            <w:tcW w:w="5228" w:type="dxa"/>
            <w:gridSpan w:val="3"/>
            <w:tcBorders>
              <w:bottom w:val="single" w:sz="4" w:space="0" w:color="auto"/>
            </w:tcBorders>
            <w:vAlign w:val="center"/>
          </w:tcPr>
          <w:p w14:paraId="33452523" w14:textId="77777777" w:rsidR="0029196B" w:rsidRPr="002F3322" w:rsidRDefault="0029196B" w:rsidP="006C3FF7">
            <w:pPr>
              <w:spacing w:before="60"/>
              <w:rPr>
                <w:rFonts w:ascii="Arial" w:hAnsi="Arial" w:cs="Arial"/>
                <w:sz w:val="20"/>
                <w:szCs w:val="20"/>
              </w:rPr>
            </w:pPr>
          </w:p>
        </w:tc>
      </w:tr>
      <w:tr w:rsidR="0029196B" w:rsidRPr="002F3322" w14:paraId="3E0F5D1E" w14:textId="77777777" w:rsidTr="00A82A0D">
        <w:trPr>
          <w:trHeight w:val="1012"/>
        </w:trPr>
        <w:tc>
          <w:tcPr>
            <w:tcW w:w="9061" w:type="dxa"/>
            <w:gridSpan w:val="5"/>
            <w:tcBorders>
              <w:top w:val="single" w:sz="4" w:space="0" w:color="auto"/>
              <w:left w:val="nil"/>
              <w:bottom w:val="single" w:sz="4" w:space="0" w:color="auto"/>
              <w:right w:val="nil"/>
            </w:tcBorders>
            <w:vAlign w:val="center"/>
          </w:tcPr>
          <w:p w14:paraId="2F2EDC83" w14:textId="77777777" w:rsidR="00DB4A1B" w:rsidRDefault="00DB4A1B" w:rsidP="00FA1DEA">
            <w:pPr>
              <w:spacing w:before="60"/>
              <w:rPr>
                <w:rFonts w:ascii="Arial" w:hAnsi="Arial" w:cs="Arial"/>
                <w:sz w:val="20"/>
                <w:szCs w:val="20"/>
              </w:rPr>
            </w:pPr>
          </w:p>
          <w:p w14:paraId="0CAB4371" w14:textId="7128FF53" w:rsidR="00DB4A1B" w:rsidRDefault="00DB4A1B" w:rsidP="00FA1DEA">
            <w:pPr>
              <w:spacing w:before="60"/>
              <w:rPr>
                <w:rFonts w:ascii="Arial" w:hAnsi="Arial" w:cs="Arial"/>
                <w:b/>
                <w:bCs/>
                <w:sz w:val="20"/>
                <w:szCs w:val="20"/>
              </w:rPr>
            </w:pPr>
            <w:r w:rsidRPr="00DB4A1B">
              <w:rPr>
                <w:rFonts w:ascii="Arial" w:hAnsi="Arial" w:cs="Arial"/>
                <w:b/>
                <w:bCs/>
                <w:sz w:val="20"/>
                <w:szCs w:val="20"/>
              </w:rPr>
              <w:t>Die Sömmerungsherde wird bestehen aus:</w:t>
            </w:r>
          </w:p>
          <w:p w14:paraId="18B61872" w14:textId="77777777" w:rsidR="00DB4A1B" w:rsidRPr="00DB4A1B" w:rsidRDefault="00DB4A1B" w:rsidP="00FA1DEA">
            <w:pPr>
              <w:spacing w:before="60"/>
              <w:rPr>
                <w:rFonts w:ascii="Arial" w:hAnsi="Arial" w:cs="Arial"/>
                <w:b/>
                <w:bCs/>
                <w:sz w:val="20"/>
                <w:szCs w:val="20"/>
              </w:rPr>
            </w:pPr>
          </w:p>
          <w:p w14:paraId="791ABFDB" w14:textId="18A55C6D" w:rsidR="00DB4A1B" w:rsidRPr="00DB4A1B" w:rsidRDefault="00DB4A1B" w:rsidP="00DB4A1B">
            <w:pPr>
              <w:pStyle w:val="10numrotation"/>
              <w:numPr>
                <w:ilvl w:val="0"/>
                <w:numId w:val="0"/>
              </w:numPr>
              <w:tabs>
                <w:tab w:val="left" w:pos="426"/>
              </w:tabs>
              <w:spacing w:after="120"/>
              <w:ind w:left="142"/>
              <w:rPr>
                <w:bCs/>
                <w:lang w:val="de-CH"/>
              </w:rPr>
            </w:pPr>
            <w:r w:rsidRPr="00DB4A1B">
              <w:rPr>
                <w:b/>
                <w:lang w:val="de-CH"/>
              </w:rPr>
              <w:tab/>
            </w:r>
            <w:sdt>
              <w:sdtPr>
                <w:rPr>
                  <w:b/>
                  <w:lang w:val="de-CH"/>
                </w:rPr>
                <w:id w:val="1319383393"/>
                <w14:checkbox>
                  <w14:checked w14:val="0"/>
                  <w14:checkedState w14:val="2612" w14:font="MS Gothic"/>
                  <w14:uncheckedState w14:val="2610" w14:font="MS Gothic"/>
                </w14:checkbox>
              </w:sdtPr>
              <w:sdtEndPr/>
              <w:sdtContent>
                <w:r w:rsidRPr="00DB4A1B">
                  <w:rPr>
                    <w:rFonts w:ascii="MS Gothic" w:eastAsia="MS Gothic" w:hAnsi="MS Gothic" w:hint="eastAsia"/>
                    <w:b/>
                    <w:lang w:val="de-CH"/>
                  </w:rPr>
                  <w:t>☐</w:t>
                </w:r>
              </w:sdtContent>
            </w:sdt>
            <w:r w:rsidRPr="00DB4A1B">
              <w:rPr>
                <w:b/>
                <w:lang w:val="de-CH"/>
              </w:rPr>
              <w:t xml:space="preserve">  </w:t>
            </w:r>
            <w:r w:rsidRPr="00DB4A1B">
              <w:rPr>
                <w:bCs/>
                <w:lang w:val="de-CH"/>
              </w:rPr>
              <w:t>nur Schafe</w:t>
            </w:r>
          </w:p>
          <w:p w14:paraId="123F2BB3" w14:textId="22143317" w:rsidR="00DB4A1B" w:rsidRPr="00DB4A1B" w:rsidRDefault="00DB4A1B" w:rsidP="00DB4A1B">
            <w:pPr>
              <w:pStyle w:val="10numrotation"/>
              <w:numPr>
                <w:ilvl w:val="0"/>
                <w:numId w:val="0"/>
              </w:numPr>
              <w:tabs>
                <w:tab w:val="left" w:pos="426"/>
              </w:tabs>
              <w:spacing w:after="120"/>
              <w:ind w:left="142"/>
              <w:rPr>
                <w:rFonts w:eastAsia="MS Gothic"/>
                <w:bCs/>
                <w:lang w:val="de-CH"/>
              </w:rPr>
            </w:pPr>
            <w:r w:rsidRPr="00DB4A1B">
              <w:rPr>
                <w:rFonts w:ascii="MS Gothic" w:eastAsia="MS Gothic" w:hAnsi="MS Gothic"/>
                <w:b/>
                <w:lang w:val="de-CH"/>
              </w:rPr>
              <w:tab/>
            </w:r>
            <w:sdt>
              <w:sdtPr>
                <w:rPr>
                  <w:rFonts w:ascii="MS Gothic" w:eastAsia="MS Gothic" w:hAnsi="MS Gothic"/>
                  <w:b/>
                  <w:lang w:val="de-CH"/>
                </w:rPr>
                <w:id w:val="861093668"/>
                <w14:checkbox>
                  <w14:checked w14:val="0"/>
                  <w14:checkedState w14:val="2612" w14:font="MS Gothic"/>
                  <w14:uncheckedState w14:val="2610" w14:font="MS Gothic"/>
                </w14:checkbox>
              </w:sdtPr>
              <w:sdtEndPr/>
              <w:sdtContent>
                <w:r w:rsidRPr="00DB4A1B">
                  <w:rPr>
                    <w:rFonts w:ascii="MS Gothic" w:eastAsia="MS Gothic" w:hAnsi="MS Gothic" w:hint="eastAsia"/>
                    <w:b/>
                    <w:lang w:val="de-CH"/>
                  </w:rPr>
                  <w:t>☐</w:t>
                </w:r>
              </w:sdtContent>
            </w:sdt>
            <w:r w:rsidRPr="00DB4A1B">
              <w:rPr>
                <w:rFonts w:ascii="MS Gothic" w:eastAsia="MS Gothic" w:hAnsi="MS Gothic"/>
                <w:b/>
                <w:lang w:val="de-CH"/>
              </w:rPr>
              <w:t xml:space="preserve"> </w:t>
            </w:r>
            <w:r w:rsidRPr="00DB4A1B">
              <w:rPr>
                <w:rFonts w:eastAsia="MS Gothic"/>
                <w:bCs/>
                <w:lang w:val="de-CH"/>
              </w:rPr>
              <w:t>Ziegen und Schafe</w:t>
            </w:r>
          </w:p>
          <w:p w14:paraId="1C7C1E50" w14:textId="354ED13A" w:rsidR="00DB4A1B" w:rsidRPr="00DB4A1B" w:rsidRDefault="00DB4A1B" w:rsidP="00DB4A1B">
            <w:pPr>
              <w:pStyle w:val="10numrotation"/>
              <w:numPr>
                <w:ilvl w:val="0"/>
                <w:numId w:val="0"/>
              </w:numPr>
              <w:tabs>
                <w:tab w:val="left" w:pos="426"/>
              </w:tabs>
              <w:spacing w:after="120"/>
              <w:ind w:left="142"/>
              <w:rPr>
                <w:rFonts w:eastAsia="MS Gothic"/>
                <w:bCs/>
                <w:lang w:val="de-CH"/>
              </w:rPr>
            </w:pPr>
            <w:r w:rsidRPr="00DB4A1B">
              <w:rPr>
                <w:rFonts w:ascii="MS Gothic" w:eastAsia="MS Gothic" w:hAnsi="MS Gothic"/>
                <w:b/>
                <w:lang w:val="de-CH"/>
              </w:rPr>
              <w:tab/>
            </w:r>
            <w:sdt>
              <w:sdtPr>
                <w:rPr>
                  <w:rFonts w:ascii="MS Gothic" w:eastAsia="MS Gothic" w:hAnsi="MS Gothic"/>
                  <w:b/>
                  <w:lang w:val="de-CH"/>
                </w:rPr>
                <w:id w:val="1124736117"/>
                <w14:checkbox>
                  <w14:checked w14:val="0"/>
                  <w14:checkedState w14:val="2612" w14:font="MS Gothic"/>
                  <w14:uncheckedState w14:val="2610" w14:font="MS Gothic"/>
                </w14:checkbox>
              </w:sdtPr>
              <w:sdtEndPr/>
              <w:sdtContent>
                <w:r w:rsidRPr="00DB4A1B">
                  <w:rPr>
                    <w:rFonts w:ascii="MS Gothic" w:eastAsia="MS Gothic" w:hAnsi="MS Gothic" w:hint="eastAsia"/>
                    <w:b/>
                    <w:lang w:val="de-CH"/>
                  </w:rPr>
                  <w:t>☐</w:t>
                </w:r>
              </w:sdtContent>
            </w:sdt>
            <w:r w:rsidRPr="00DB4A1B">
              <w:rPr>
                <w:rFonts w:ascii="MS Gothic" w:eastAsia="MS Gothic" w:hAnsi="MS Gothic"/>
                <w:b/>
                <w:lang w:val="de-CH"/>
              </w:rPr>
              <w:t xml:space="preserve"> </w:t>
            </w:r>
            <w:r w:rsidRPr="00DB4A1B">
              <w:rPr>
                <w:rFonts w:eastAsia="MS Gothic"/>
                <w:bCs/>
                <w:lang w:val="de-CH"/>
              </w:rPr>
              <w:t>d</w:t>
            </w:r>
            <w:r>
              <w:rPr>
                <w:rFonts w:eastAsia="MS Gothic"/>
                <w:bCs/>
                <w:lang w:val="de-CH"/>
              </w:rPr>
              <w:t xml:space="preserve">em gesamten Schaf- und Ziegenbestand des </w:t>
            </w:r>
            <w:proofErr w:type="spellStart"/>
            <w:r>
              <w:rPr>
                <w:rFonts w:eastAsia="MS Gothic"/>
                <w:bCs/>
                <w:lang w:val="de-CH"/>
              </w:rPr>
              <w:t>Herkunftbetriebs</w:t>
            </w:r>
            <w:proofErr w:type="spellEnd"/>
          </w:p>
          <w:p w14:paraId="0499E7AE" w14:textId="77777777" w:rsidR="00DB4A1B" w:rsidRDefault="00DB4A1B" w:rsidP="00DB4A1B">
            <w:pPr>
              <w:pStyle w:val="10numrotation"/>
              <w:numPr>
                <w:ilvl w:val="0"/>
                <w:numId w:val="0"/>
              </w:numPr>
              <w:tabs>
                <w:tab w:val="left" w:pos="426"/>
              </w:tabs>
              <w:spacing w:after="120"/>
              <w:ind w:left="142"/>
              <w:rPr>
                <w:rFonts w:eastAsia="MS Gothic"/>
                <w:bCs/>
                <w:lang w:val="de-CH"/>
              </w:rPr>
            </w:pPr>
            <w:r w:rsidRPr="00DB4A1B">
              <w:rPr>
                <w:rFonts w:eastAsia="MS Gothic"/>
                <w:bCs/>
                <w:lang w:val="de-CH"/>
              </w:rPr>
              <w:tab/>
            </w:r>
            <w:sdt>
              <w:sdtPr>
                <w:rPr>
                  <w:rFonts w:eastAsia="MS Gothic"/>
                  <w:bCs/>
                  <w:lang w:val="de-CH"/>
                </w:rPr>
                <w:id w:val="-67960484"/>
                <w14:checkbox>
                  <w14:checked w14:val="0"/>
                  <w14:checkedState w14:val="2612" w14:font="MS Gothic"/>
                  <w14:uncheckedState w14:val="2610" w14:font="MS Gothic"/>
                </w14:checkbox>
              </w:sdtPr>
              <w:sdtEndPr/>
              <w:sdtContent>
                <w:r w:rsidRPr="00DB4A1B">
                  <w:rPr>
                    <w:rFonts w:ascii="MS Gothic" w:eastAsia="MS Gothic" w:hAnsi="MS Gothic" w:hint="eastAsia"/>
                    <w:bCs/>
                    <w:lang w:val="de-CH"/>
                  </w:rPr>
                  <w:t>☐</w:t>
                </w:r>
              </w:sdtContent>
            </w:sdt>
            <w:r w:rsidRPr="00DB4A1B">
              <w:rPr>
                <w:rFonts w:eastAsia="MS Gothic"/>
                <w:bCs/>
                <w:lang w:val="de-CH"/>
              </w:rPr>
              <w:t xml:space="preserve">  einem Teil des Viehbestands d</w:t>
            </w:r>
            <w:r>
              <w:rPr>
                <w:rFonts w:eastAsia="MS Gothic"/>
                <w:bCs/>
                <w:lang w:val="de-CH"/>
              </w:rPr>
              <w:t xml:space="preserve">es </w:t>
            </w:r>
            <w:proofErr w:type="spellStart"/>
            <w:r>
              <w:rPr>
                <w:rFonts w:eastAsia="MS Gothic"/>
                <w:bCs/>
                <w:lang w:val="de-CH"/>
              </w:rPr>
              <w:t>Herkunftbetriebs</w:t>
            </w:r>
            <w:proofErr w:type="spellEnd"/>
            <w:r>
              <w:rPr>
                <w:rFonts w:eastAsia="MS Gothic"/>
                <w:bCs/>
                <w:lang w:val="de-CH"/>
              </w:rPr>
              <w:t xml:space="preserve">: </w:t>
            </w:r>
          </w:p>
          <w:p w14:paraId="3E017DA2" w14:textId="59138631" w:rsidR="00DB4A1B" w:rsidRPr="00DB4A1B" w:rsidRDefault="00DB4A1B" w:rsidP="00DB4A1B">
            <w:pPr>
              <w:pStyle w:val="10numrotation"/>
              <w:numPr>
                <w:ilvl w:val="0"/>
                <w:numId w:val="0"/>
              </w:numPr>
              <w:tabs>
                <w:tab w:val="left" w:pos="426"/>
              </w:tabs>
              <w:spacing w:after="120"/>
              <w:ind w:left="142"/>
              <w:rPr>
                <w:bCs/>
                <w:lang w:val="de-CH"/>
              </w:rPr>
            </w:pPr>
            <w:r>
              <w:rPr>
                <w:rFonts w:eastAsia="MS Gothic"/>
                <w:bCs/>
                <w:lang w:val="de-CH"/>
              </w:rPr>
              <w:t xml:space="preserve">          Anzahl Schafe    …….                      Anzahl Ziegen    …….</w:t>
            </w:r>
          </w:p>
          <w:p w14:paraId="05F1FBD0" w14:textId="77777777" w:rsidR="00DB4A1B" w:rsidRPr="00DB4A1B" w:rsidRDefault="00DB4A1B" w:rsidP="00FA1DEA">
            <w:pPr>
              <w:spacing w:before="60"/>
              <w:rPr>
                <w:rFonts w:ascii="Arial" w:hAnsi="Arial" w:cs="Arial"/>
                <w:sz w:val="20"/>
                <w:szCs w:val="20"/>
              </w:rPr>
            </w:pPr>
          </w:p>
          <w:p w14:paraId="2325C198" w14:textId="48CEA375" w:rsidR="0029196B" w:rsidRDefault="00255B24" w:rsidP="00FA1DEA">
            <w:pPr>
              <w:spacing w:before="60"/>
              <w:rPr>
                <w:rFonts w:ascii="Arial" w:hAnsi="Arial" w:cs="Arial"/>
                <w:sz w:val="20"/>
                <w:szCs w:val="20"/>
              </w:rPr>
            </w:pPr>
            <w:r w:rsidRPr="002F3322">
              <w:rPr>
                <w:rFonts w:ascii="Arial" w:hAnsi="Arial" w:cs="Arial"/>
                <w:sz w:val="20"/>
                <w:szCs w:val="20"/>
              </w:rPr>
              <w:t xml:space="preserve">Die oben aufgeführten Personen bestätigen, dass sie die </w:t>
            </w:r>
            <w:r w:rsidR="00C4042F">
              <w:rPr>
                <w:rFonts w:ascii="Arial" w:hAnsi="Arial" w:cs="Arial"/>
                <w:sz w:val="20"/>
                <w:szCs w:val="20"/>
              </w:rPr>
              <w:t>unten geschriebene</w:t>
            </w:r>
            <w:r w:rsidRPr="002F3322">
              <w:rPr>
                <w:rFonts w:ascii="Arial" w:hAnsi="Arial" w:cs="Arial"/>
                <w:sz w:val="20"/>
                <w:szCs w:val="20"/>
              </w:rPr>
              <w:t xml:space="preserve"> aufgeführten Bedingungen zur Kenntnis genommen haben und erklären sich bereit, die Verantwortung für alle Schäden zu übernehmen, die aus der Nichteinhaltung dieser Bedingungen entstehen könnten.</w:t>
            </w:r>
          </w:p>
          <w:p w14:paraId="4705A172" w14:textId="5A3D8A5D" w:rsidR="00DB4A1B" w:rsidRPr="002F3322" w:rsidRDefault="00DB4A1B" w:rsidP="00FA1DEA">
            <w:pPr>
              <w:spacing w:before="60"/>
              <w:rPr>
                <w:rFonts w:ascii="Arial" w:hAnsi="Arial" w:cs="Arial"/>
                <w:sz w:val="20"/>
                <w:szCs w:val="20"/>
              </w:rPr>
            </w:pPr>
          </w:p>
        </w:tc>
      </w:tr>
      <w:tr w:rsidR="0029196B" w:rsidRPr="002F3322" w14:paraId="07E967D8" w14:textId="77777777" w:rsidTr="0029196B">
        <w:trPr>
          <w:trHeight w:val="535"/>
        </w:trPr>
        <w:tc>
          <w:tcPr>
            <w:tcW w:w="1701" w:type="dxa"/>
            <w:tcBorders>
              <w:top w:val="single" w:sz="4" w:space="0" w:color="auto"/>
            </w:tcBorders>
            <w:shd w:val="clear" w:color="auto" w:fill="F2F2F2" w:themeFill="background1" w:themeFillShade="F2"/>
            <w:vAlign w:val="center"/>
          </w:tcPr>
          <w:p w14:paraId="6E742568" w14:textId="77777777" w:rsidR="0029196B" w:rsidRPr="002F3322" w:rsidRDefault="0029196B" w:rsidP="00D36924">
            <w:pPr>
              <w:spacing w:before="60"/>
              <w:rPr>
                <w:rFonts w:ascii="Arial" w:hAnsi="Arial" w:cs="Arial"/>
                <w:sz w:val="20"/>
                <w:szCs w:val="20"/>
              </w:rPr>
            </w:pPr>
            <w:r w:rsidRPr="002F3322">
              <w:rPr>
                <w:rFonts w:ascii="Arial" w:hAnsi="Arial" w:cs="Arial"/>
                <w:sz w:val="20"/>
                <w:szCs w:val="20"/>
              </w:rPr>
              <w:t>Ort und Datum</w:t>
            </w:r>
          </w:p>
        </w:tc>
        <w:tc>
          <w:tcPr>
            <w:tcW w:w="2829" w:type="dxa"/>
            <w:gridSpan w:val="2"/>
            <w:tcBorders>
              <w:top w:val="single" w:sz="4" w:space="0" w:color="auto"/>
            </w:tcBorders>
            <w:vAlign w:val="center"/>
          </w:tcPr>
          <w:p w14:paraId="78CBFAFE" w14:textId="77777777" w:rsidR="0029196B" w:rsidRPr="002F3322" w:rsidRDefault="0029196B" w:rsidP="00D36924">
            <w:pPr>
              <w:spacing w:before="60"/>
              <w:rPr>
                <w:rFonts w:ascii="Arial" w:hAnsi="Arial" w:cs="Arial"/>
                <w:sz w:val="20"/>
                <w:szCs w:val="20"/>
              </w:rPr>
            </w:pPr>
          </w:p>
        </w:tc>
        <w:tc>
          <w:tcPr>
            <w:tcW w:w="1424" w:type="dxa"/>
            <w:tcBorders>
              <w:top w:val="single" w:sz="4" w:space="0" w:color="auto"/>
            </w:tcBorders>
            <w:shd w:val="clear" w:color="auto" w:fill="F2F2F2" w:themeFill="background1" w:themeFillShade="F2"/>
            <w:vAlign w:val="center"/>
          </w:tcPr>
          <w:p w14:paraId="4468D7FC" w14:textId="77777777" w:rsidR="0029196B" w:rsidRPr="002F3322" w:rsidRDefault="0029196B" w:rsidP="00D36924">
            <w:pPr>
              <w:spacing w:before="60"/>
              <w:rPr>
                <w:rFonts w:ascii="Arial" w:hAnsi="Arial" w:cs="Arial"/>
                <w:sz w:val="20"/>
                <w:szCs w:val="20"/>
              </w:rPr>
            </w:pPr>
            <w:r w:rsidRPr="002F3322">
              <w:rPr>
                <w:rFonts w:ascii="Arial" w:hAnsi="Arial" w:cs="Arial"/>
                <w:sz w:val="20"/>
                <w:szCs w:val="20"/>
              </w:rPr>
              <w:t>Unterschrift</w:t>
            </w:r>
          </w:p>
        </w:tc>
        <w:tc>
          <w:tcPr>
            <w:tcW w:w="3107" w:type="dxa"/>
            <w:tcBorders>
              <w:top w:val="single" w:sz="4" w:space="0" w:color="auto"/>
            </w:tcBorders>
            <w:vAlign w:val="center"/>
          </w:tcPr>
          <w:p w14:paraId="0532C62D" w14:textId="77777777" w:rsidR="0029196B" w:rsidRPr="002F3322" w:rsidRDefault="0029196B" w:rsidP="00D36924">
            <w:pPr>
              <w:spacing w:before="60"/>
              <w:rPr>
                <w:rFonts w:ascii="Arial" w:hAnsi="Arial" w:cs="Arial"/>
                <w:sz w:val="20"/>
                <w:szCs w:val="20"/>
              </w:rPr>
            </w:pPr>
          </w:p>
        </w:tc>
      </w:tr>
      <w:tr w:rsidR="00255B24" w:rsidRPr="002F3322" w14:paraId="649A4A53" w14:textId="77777777" w:rsidTr="006C3FF7">
        <w:trPr>
          <w:trHeight w:val="535"/>
        </w:trPr>
        <w:tc>
          <w:tcPr>
            <w:tcW w:w="1701" w:type="dxa"/>
            <w:tcBorders>
              <w:top w:val="single" w:sz="4" w:space="0" w:color="auto"/>
            </w:tcBorders>
            <w:shd w:val="clear" w:color="auto" w:fill="F2F2F2" w:themeFill="background1" w:themeFillShade="F2"/>
            <w:vAlign w:val="center"/>
          </w:tcPr>
          <w:p w14:paraId="7095ABD4" w14:textId="77777777" w:rsidR="00255B24" w:rsidRPr="002F3322" w:rsidRDefault="00255B24" w:rsidP="006C3FF7">
            <w:pPr>
              <w:spacing w:before="60"/>
              <w:rPr>
                <w:rFonts w:ascii="Arial" w:hAnsi="Arial" w:cs="Arial"/>
                <w:sz w:val="20"/>
                <w:szCs w:val="20"/>
              </w:rPr>
            </w:pPr>
            <w:r w:rsidRPr="002F3322">
              <w:rPr>
                <w:rFonts w:ascii="Arial" w:hAnsi="Arial" w:cs="Arial"/>
                <w:sz w:val="20"/>
                <w:szCs w:val="20"/>
              </w:rPr>
              <w:t>Ort und Datum</w:t>
            </w:r>
          </w:p>
        </w:tc>
        <w:tc>
          <w:tcPr>
            <w:tcW w:w="2829" w:type="dxa"/>
            <w:gridSpan w:val="2"/>
            <w:tcBorders>
              <w:top w:val="single" w:sz="4" w:space="0" w:color="auto"/>
            </w:tcBorders>
            <w:vAlign w:val="center"/>
          </w:tcPr>
          <w:p w14:paraId="38EDD263" w14:textId="77777777" w:rsidR="00255B24" w:rsidRPr="002F3322" w:rsidRDefault="00255B24" w:rsidP="006C3FF7">
            <w:pPr>
              <w:spacing w:before="60"/>
              <w:rPr>
                <w:rFonts w:ascii="Arial" w:hAnsi="Arial" w:cs="Arial"/>
                <w:sz w:val="20"/>
                <w:szCs w:val="20"/>
              </w:rPr>
            </w:pPr>
          </w:p>
        </w:tc>
        <w:tc>
          <w:tcPr>
            <w:tcW w:w="1424" w:type="dxa"/>
            <w:tcBorders>
              <w:top w:val="single" w:sz="4" w:space="0" w:color="auto"/>
            </w:tcBorders>
            <w:shd w:val="clear" w:color="auto" w:fill="F2F2F2" w:themeFill="background1" w:themeFillShade="F2"/>
            <w:vAlign w:val="center"/>
          </w:tcPr>
          <w:p w14:paraId="16ACE8DF" w14:textId="77777777" w:rsidR="00255B24" w:rsidRPr="002F3322" w:rsidRDefault="00255B24" w:rsidP="006C3FF7">
            <w:pPr>
              <w:spacing w:before="60"/>
              <w:rPr>
                <w:rFonts w:ascii="Arial" w:hAnsi="Arial" w:cs="Arial"/>
                <w:sz w:val="20"/>
                <w:szCs w:val="20"/>
              </w:rPr>
            </w:pPr>
            <w:r w:rsidRPr="002F3322">
              <w:rPr>
                <w:rFonts w:ascii="Arial" w:hAnsi="Arial" w:cs="Arial"/>
                <w:sz w:val="20"/>
                <w:szCs w:val="20"/>
              </w:rPr>
              <w:t>Unterschrift</w:t>
            </w:r>
          </w:p>
        </w:tc>
        <w:tc>
          <w:tcPr>
            <w:tcW w:w="3107" w:type="dxa"/>
            <w:tcBorders>
              <w:top w:val="single" w:sz="4" w:space="0" w:color="auto"/>
            </w:tcBorders>
            <w:vAlign w:val="center"/>
          </w:tcPr>
          <w:p w14:paraId="026E82BD" w14:textId="77777777" w:rsidR="00255B24" w:rsidRPr="002F3322" w:rsidRDefault="00255B24" w:rsidP="006C3FF7">
            <w:pPr>
              <w:spacing w:before="60"/>
              <w:rPr>
                <w:rFonts w:ascii="Arial" w:hAnsi="Arial" w:cs="Arial"/>
                <w:sz w:val="20"/>
                <w:szCs w:val="20"/>
              </w:rPr>
            </w:pPr>
          </w:p>
        </w:tc>
      </w:tr>
      <w:tr w:rsidR="00255B24" w:rsidRPr="002F3322" w14:paraId="6016799A" w14:textId="77777777" w:rsidTr="006C3FF7">
        <w:trPr>
          <w:trHeight w:val="535"/>
        </w:trPr>
        <w:tc>
          <w:tcPr>
            <w:tcW w:w="1701" w:type="dxa"/>
            <w:tcBorders>
              <w:top w:val="single" w:sz="4" w:space="0" w:color="auto"/>
            </w:tcBorders>
            <w:shd w:val="clear" w:color="auto" w:fill="F2F2F2" w:themeFill="background1" w:themeFillShade="F2"/>
            <w:vAlign w:val="center"/>
          </w:tcPr>
          <w:p w14:paraId="6692DAFB" w14:textId="77777777" w:rsidR="00255B24" w:rsidRPr="002F3322" w:rsidRDefault="00255B24" w:rsidP="006C3FF7">
            <w:pPr>
              <w:spacing w:before="60"/>
              <w:rPr>
                <w:rFonts w:ascii="Arial" w:hAnsi="Arial" w:cs="Arial"/>
                <w:sz w:val="20"/>
                <w:szCs w:val="20"/>
              </w:rPr>
            </w:pPr>
            <w:r w:rsidRPr="002F3322">
              <w:rPr>
                <w:rFonts w:ascii="Arial" w:hAnsi="Arial" w:cs="Arial"/>
                <w:sz w:val="20"/>
                <w:szCs w:val="20"/>
              </w:rPr>
              <w:t>Ort und Datum</w:t>
            </w:r>
          </w:p>
        </w:tc>
        <w:tc>
          <w:tcPr>
            <w:tcW w:w="2829" w:type="dxa"/>
            <w:gridSpan w:val="2"/>
            <w:tcBorders>
              <w:top w:val="single" w:sz="4" w:space="0" w:color="auto"/>
            </w:tcBorders>
            <w:vAlign w:val="center"/>
          </w:tcPr>
          <w:p w14:paraId="2AE7C100" w14:textId="77777777" w:rsidR="00255B24" w:rsidRPr="002F3322" w:rsidRDefault="00255B24" w:rsidP="006C3FF7">
            <w:pPr>
              <w:spacing w:before="60"/>
              <w:rPr>
                <w:rFonts w:ascii="Arial" w:hAnsi="Arial" w:cs="Arial"/>
                <w:sz w:val="20"/>
                <w:szCs w:val="20"/>
              </w:rPr>
            </w:pPr>
          </w:p>
        </w:tc>
        <w:tc>
          <w:tcPr>
            <w:tcW w:w="1424" w:type="dxa"/>
            <w:tcBorders>
              <w:top w:val="single" w:sz="4" w:space="0" w:color="auto"/>
            </w:tcBorders>
            <w:shd w:val="clear" w:color="auto" w:fill="F2F2F2" w:themeFill="background1" w:themeFillShade="F2"/>
            <w:vAlign w:val="center"/>
          </w:tcPr>
          <w:p w14:paraId="17E3F378" w14:textId="77777777" w:rsidR="00255B24" w:rsidRPr="002F3322" w:rsidRDefault="00255B24" w:rsidP="006C3FF7">
            <w:pPr>
              <w:spacing w:before="60"/>
              <w:rPr>
                <w:rFonts w:ascii="Arial" w:hAnsi="Arial" w:cs="Arial"/>
                <w:sz w:val="20"/>
                <w:szCs w:val="20"/>
              </w:rPr>
            </w:pPr>
            <w:r w:rsidRPr="002F3322">
              <w:rPr>
                <w:rFonts w:ascii="Arial" w:hAnsi="Arial" w:cs="Arial"/>
                <w:sz w:val="20"/>
                <w:szCs w:val="20"/>
              </w:rPr>
              <w:t>Unterschrift</w:t>
            </w:r>
          </w:p>
        </w:tc>
        <w:tc>
          <w:tcPr>
            <w:tcW w:w="3107" w:type="dxa"/>
            <w:tcBorders>
              <w:top w:val="single" w:sz="4" w:space="0" w:color="auto"/>
            </w:tcBorders>
            <w:vAlign w:val="center"/>
          </w:tcPr>
          <w:p w14:paraId="1F000D99" w14:textId="77777777" w:rsidR="00255B24" w:rsidRPr="002F3322" w:rsidRDefault="00255B24" w:rsidP="006C3FF7">
            <w:pPr>
              <w:spacing w:before="60"/>
              <w:rPr>
                <w:rFonts w:ascii="Arial" w:hAnsi="Arial" w:cs="Arial"/>
                <w:sz w:val="20"/>
                <w:szCs w:val="20"/>
              </w:rPr>
            </w:pPr>
          </w:p>
        </w:tc>
      </w:tr>
      <w:tr w:rsidR="00F401C8" w:rsidRPr="002F3322" w14:paraId="2AEA8B3F" w14:textId="77777777" w:rsidTr="002F3322">
        <w:trPr>
          <w:trHeight w:val="340"/>
        </w:trPr>
        <w:tc>
          <w:tcPr>
            <w:tcW w:w="9061" w:type="dxa"/>
            <w:gridSpan w:val="5"/>
            <w:tcBorders>
              <w:top w:val="nil"/>
              <w:left w:val="nil"/>
              <w:bottom w:val="single" w:sz="4" w:space="0" w:color="auto"/>
              <w:right w:val="nil"/>
            </w:tcBorders>
          </w:tcPr>
          <w:p w14:paraId="4DDCC223" w14:textId="77777777" w:rsidR="00C4042F" w:rsidRDefault="00C4042F" w:rsidP="00587B90">
            <w:pPr>
              <w:spacing w:before="60"/>
              <w:rPr>
                <w:rFonts w:ascii="Arial" w:hAnsi="Arial" w:cs="Arial"/>
                <w:b/>
                <w:sz w:val="20"/>
                <w:szCs w:val="20"/>
              </w:rPr>
            </w:pPr>
          </w:p>
          <w:p w14:paraId="0CF4EB10" w14:textId="3B3726EA" w:rsidR="00F401C8" w:rsidRPr="002F3322" w:rsidRDefault="00255B24" w:rsidP="00587B90">
            <w:pPr>
              <w:spacing w:before="60"/>
              <w:rPr>
                <w:rFonts w:ascii="Arial" w:hAnsi="Arial" w:cs="Arial"/>
                <w:b/>
                <w:sz w:val="20"/>
                <w:szCs w:val="20"/>
              </w:rPr>
            </w:pPr>
            <w:r w:rsidRPr="002F3322">
              <w:rPr>
                <w:rFonts w:ascii="Arial" w:hAnsi="Arial" w:cs="Arial"/>
                <w:b/>
                <w:sz w:val="20"/>
                <w:szCs w:val="20"/>
              </w:rPr>
              <w:t>Bedingungen für die Erteilung der Bewilligung</w:t>
            </w:r>
          </w:p>
        </w:tc>
      </w:tr>
      <w:tr w:rsidR="0073797C" w:rsidRPr="002F3322" w14:paraId="4D656C8C" w14:textId="77777777" w:rsidTr="002F3322">
        <w:trPr>
          <w:trHeight w:val="340"/>
        </w:trPr>
        <w:tc>
          <w:tcPr>
            <w:tcW w:w="9061" w:type="dxa"/>
            <w:gridSpan w:val="5"/>
            <w:tcBorders>
              <w:top w:val="single" w:sz="4" w:space="0" w:color="auto"/>
              <w:bottom w:val="single" w:sz="4" w:space="0" w:color="auto"/>
            </w:tcBorders>
          </w:tcPr>
          <w:p w14:paraId="4784DE9E" w14:textId="369CA172" w:rsidR="00863BCC" w:rsidRPr="002F3322" w:rsidRDefault="00863BCC" w:rsidP="00863BCC">
            <w:pPr>
              <w:spacing w:before="60" w:after="120" w:line="276" w:lineRule="auto"/>
              <w:jc w:val="both"/>
              <w:rPr>
                <w:rFonts w:ascii="Arial" w:hAnsi="Arial" w:cs="Arial"/>
                <w:sz w:val="20"/>
                <w:szCs w:val="20"/>
                <w:u w:val="single"/>
              </w:rPr>
            </w:pPr>
            <w:r w:rsidRPr="002F3322">
              <w:rPr>
                <w:rFonts w:ascii="Arial" w:hAnsi="Arial" w:cs="Arial"/>
                <w:sz w:val="20"/>
                <w:szCs w:val="20"/>
                <w:u w:val="single"/>
              </w:rPr>
              <w:t>Sperre und Tier</w:t>
            </w:r>
            <w:r w:rsidR="000E6AB8" w:rsidRPr="002F3322">
              <w:rPr>
                <w:rFonts w:ascii="Arial" w:hAnsi="Arial" w:cs="Arial"/>
                <w:sz w:val="20"/>
                <w:szCs w:val="20"/>
                <w:u w:val="single"/>
              </w:rPr>
              <w:t>bewegungen</w:t>
            </w:r>
          </w:p>
          <w:p w14:paraId="5EDA504C" w14:textId="51747A90" w:rsidR="00863BCC" w:rsidRDefault="00152494" w:rsidP="00863BCC">
            <w:pPr>
              <w:pStyle w:val="Paragraphedeliste"/>
              <w:numPr>
                <w:ilvl w:val="0"/>
                <w:numId w:val="31"/>
              </w:numPr>
              <w:spacing w:after="120" w:line="276" w:lineRule="auto"/>
              <w:ind w:left="324" w:hanging="284"/>
              <w:contextualSpacing w:val="0"/>
              <w:jc w:val="both"/>
              <w:rPr>
                <w:rFonts w:ascii="Arial" w:hAnsi="Arial" w:cs="Arial"/>
                <w:sz w:val="20"/>
                <w:szCs w:val="20"/>
              </w:rPr>
            </w:pPr>
            <w:r w:rsidRPr="002F3322">
              <w:rPr>
                <w:rFonts w:ascii="Arial" w:hAnsi="Arial" w:cs="Arial"/>
                <w:sz w:val="20"/>
                <w:szCs w:val="20"/>
              </w:rPr>
              <w:t xml:space="preserve">Der Sömmerungsbetrieb </w:t>
            </w:r>
            <w:r w:rsidR="0073797C" w:rsidRPr="002F3322">
              <w:rPr>
                <w:rFonts w:ascii="Arial" w:hAnsi="Arial" w:cs="Arial"/>
                <w:sz w:val="20"/>
                <w:szCs w:val="20"/>
              </w:rPr>
              <w:t>unterliegt einer einfachen Sperre 1. Grades</w:t>
            </w:r>
            <w:r w:rsidR="00B77FB5" w:rsidRPr="002F3322">
              <w:rPr>
                <w:rFonts w:ascii="Arial" w:hAnsi="Arial" w:cs="Arial"/>
                <w:sz w:val="20"/>
                <w:szCs w:val="20"/>
              </w:rPr>
              <w:t xml:space="preserve">; diese Sperre gilt </w:t>
            </w:r>
            <w:r w:rsidR="00863BCC" w:rsidRPr="002F3322">
              <w:rPr>
                <w:rFonts w:ascii="Arial" w:hAnsi="Arial" w:cs="Arial"/>
                <w:sz w:val="20"/>
                <w:szCs w:val="20"/>
              </w:rPr>
              <w:t xml:space="preserve">bis zur </w:t>
            </w:r>
            <w:proofErr w:type="spellStart"/>
            <w:r w:rsidR="00863BCC" w:rsidRPr="002F3322">
              <w:rPr>
                <w:rFonts w:ascii="Arial" w:hAnsi="Arial" w:cs="Arial"/>
                <w:sz w:val="20"/>
                <w:szCs w:val="20"/>
              </w:rPr>
              <w:t>Abalpung</w:t>
            </w:r>
            <w:proofErr w:type="spellEnd"/>
            <w:r w:rsidR="00863BCC" w:rsidRPr="002F3322">
              <w:rPr>
                <w:rFonts w:ascii="Arial" w:hAnsi="Arial" w:cs="Arial"/>
                <w:sz w:val="20"/>
                <w:szCs w:val="20"/>
              </w:rPr>
              <w:t xml:space="preserve"> der Tiere</w:t>
            </w:r>
            <w:r w:rsidR="0073797C" w:rsidRPr="002F3322">
              <w:rPr>
                <w:rFonts w:ascii="Arial" w:hAnsi="Arial" w:cs="Arial"/>
                <w:sz w:val="20"/>
                <w:szCs w:val="20"/>
              </w:rPr>
              <w:t xml:space="preserve">. </w:t>
            </w:r>
            <w:r w:rsidR="00B05D9F" w:rsidRPr="002F3322">
              <w:rPr>
                <w:rFonts w:ascii="Arial" w:hAnsi="Arial" w:cs="Arial"/>
                <w:sz w:val="20"/>
                <w:szCs w:val="20"/>
              </w:rPr>
              <w:t>Nur</w:t>
            </w:r>
            <w:r w:rsidR="00863BCC" w:rsidRPr="002F3322">
              <w:rPr>
                <w:rFonts w:ascii="Arial" w:hAnsi="Arial" w:cs="Arial"/>
                <w:sz w:val="20"/>
                <w:szCs w:val="20"/>
              </w:rPr>
              <w:t xml:space="preserve"> gesunde </w:t>
            </w:r>
            <w:r w:rsidR="00C4042F">
              <w:rPr>
                <w:rFonts w:ascii="Arial" w:hAnsi="Arial" w:cs="Arial"/>
                <w:sz w:val="20"/>
                <w:szCs w:val="20"/>
              </w:rPr>
              <w:t xml:space="preserve">kleine </w:t>
            </w:r>
            <w:r w:rsidR="006164A0">
              <w:rPr>
                <w:rFonts w:ascii="Arial" w:hAnsi="Arial" w:cs="Arial"/>
                <w:sz w:val="20"/>
                <w:szCs w:val="20"/>
              </w:rPr>
              <w:t>Wiederkäuer</w:t>
            </w:r>
            <w:r w:rsidR="00863BCC" w:rsidRPr="002F3322">
              <w:rPr>
                <w:rFonts w:ascii="Arial" w:hAnsi="Arial" w:cs="Arial"/>
                <w:sz w:val="20"/>
                <w:szCs w:val="20"/>
              </w:rPr>
              <w:t>, die keine klinischen Krankheitssymptome</w:t>
            </w:r>
            <w:r w:rsidR="0073797C" w:rsidRPr="002F3322">
              <w:rPr>
                <w:rFonts w:ascii="Arial" w:hAnsi="Arial" w:cs="Arial"/>
                <w:sz w:val="20"/>
                <w:szCs w:val="20"/>
              </w:rPr>
              <w:t xml:space="preserve"> </w:t>
            </w:r>
            <w:r w:rsidR="00863BCC" w:rsidRPr="002F3322">
              <w:rPr>
                <w:rFonts w:ascii="Arial" w:hAnsi="Arial" w:cs="Arial"/>
                <w:sz w:val="20"/>
                <w:szCs w:val="20"/>
              </w:rPr>
              <w:t xml:space="preserve">aufweisen und </w:t>
            </w:r>
            <w:r w:rsidR="0073797C" w:rsidRPr="002F3322">
              <w:rPr>
                <w:rFonts w:ascii="Arial" w:hAnsi="Arial" w:cs="Arial"/>
                <w:sz w:val="20"/>
                <w:szCs w:val="20"/>
              </w:rPr>
              <w:t>aus Tierhaltungen mit dem Status «gesperrt»</w:t>
            </w:r>
            <w:r w:rsidRPr="002F3322">
              <w:rPr>
                <w:rFonts w:ascii="Arial" w:hAnsi="Arial" w:cs="Arial"/>
                <w:sz w:val="20"/>
                <w:szCs w:val="20"/>
              </w:rPr>
              <w:t xml:space="preserve"> </w:t>
            </w:r>
            <w:r w:rsidR="00863BCC" w:rsidRPr="002F3322">
              <w:rPr>
                <w:rFonts w:ascii="Arial" w:hAnsi="Arial" w:cs="Arial"/>
                <w:sz w:val="20"/>
                <w:szCs w:val="20"/>
              </w:rPr>
              <w:t xml:space="preserve">stammen, </w:t>
            </w:r>
            <w:r w:rsidRPr="002F3322">
              <w:rPr>
                <w:rFonts w:ascii="Arial" w:hAnsi="Arial" w:cs="Arial"/>
                <w:sz w:val="20"/>
                <w:szCs w:val="20"/>
              </w:rPr>
              <w:t>dürfen aufgenommen werden.</w:t>
            </w:r>
            <w:r w:rsidR="00863BCC" w:rsidRPr="002F3322">
              <w:rPr>
                <w:rFonts w:ascii="Arial" w:hAnsi="Arial" w:cs="Arial"/>
                <w:sz w:val="20"/>
                <w:szCs w:val="20"/>
              </w:rPr>
              <w:t xml:space="preserve"> </w:t>
            </w:r>
          </w:p>
          <w:p w14:paraId="3E5975FD" w14:textId="394B17D7" w:rsidR="00BA0D62" w:rsidRPr="002F3322" w:rsidRDefault="00BA0D62" w:rsidP="00863BCC">
            <w:pPr>
              <w:pStyle w:val="Paragraphedeliste"/>
              <w:numPr>
                <w:ilvl w:val="0"/>
                <w:numId w:val="31"/>
              </w:numPr>
              <w:spacing w:after="120" w:line="276" w:lineRule="auto"/>
              <w:ind w:left="324" w:hanging="284"/>
              <w:contextualSpacing w:val="0"/>
              <w:jc w:val="both"/>
              <w:rPr>
                <w:rFonts w:ascii="Arial" w:hAnsi="Arial" w:cs="Arial"/>
                <w:sz w:val="20"/>
                <w:szCs w:val="20"/>
              </w:rPr>
            </w:pPr>
            <w:r w:rsidRPr="00BA0D62">
              <w:rPr>
                <w:rFonts w:ascii="Arial" w:hAnsi="Arial" w:cs="Arial"/>
                <w:sz w:val="20"/>
                <w:szCs w:val="20"/>
              </w:rPr>
              <w:t>Der Transport muss auf direktem Weg vom Herkunftsbetrieb zur Sommerweide mit einem rosafarbenen Begleitdokument erfolgen, das von einem Tierarzt ausgestellt wird. Das Fahrzeug muss anschließend gereinigt und desinfiziert werden.</w:t>
            </w:r>
          </w:p>
          <w:p w14:paraId="2EDCC281" w14:textId="304EC3DD" w:rsidR="00DB4A1B" w:rsidRDefault="00DB4A1B" w:rsidP="006164A0">
            <w:pPr>
              <w:pStyle w:val="Paragraphedeliste"/>
              <w:numPr>
                <w:ilvl w:val="0"/>
                <w:numId w:val="31"/>
              </w:numPr>
              <w:spacing w:after="120" w:line="276" w:lineRule="auto"/>
              <w:ind w:left="324" w:hanging="284"/>
              <w:contextualSpacing w:val="0"/>
              <w:jc w:val="both"/>
              <w:rPr>
                <w:rFonts w:ascii="Arial" w:hAnsi="Arial" w:cs="Arial"/>
                <w:sz w:val="20"/>
                <w:szCs w:val="20"/>
              </w:rPr>
            </w:pPr>
            <w:r w:rsidRPr="00DB4A1B">
              <w:rPr>
                <w:rFonts w:ascii="Arial" w:hAnsi="Arial" w:cs="Arial"/>
                <w:sz w:val="20"/>
                <w:szCs w:val="20"/>
              </w:rPr>
              <w:t>Einen Al</w:t>
            </w:r>
            <w:r>
              <w:rPr>
                <w:rFonts w:ascii="Arial" w:hAnsi="Arial" w:cs="Arial"/>
                <w:sz w:val="20"/>
                <w:szCs w:val="20"/>
              </w:rPr>
              <w:t>p</w:t>
            </w:r>
            <w:r w:rsidRPr="00DB4A1B">
              <w:rPr>
                <w:rFonts w:ascii="Arial" w:hAnsi="Arial" w:cs="Arial"/>
                <w:sz w:val="20"/>
                <w:szCs w:val="20"/>
              </w:rPr>
              <w:t>auftrieb und einen Al</w:t>
            </w:r>
            <w:r>
              <w:rPr>
                <w:rFonts w:ascii="Arial" w:hAnsi="Arial" w:cs="Arial"/>
                <w:sz w:val="20"/>
                <w:szCs w:val="20"/>
              </w:rPr>
              <w:t>p</w:t>
            </w:r>
            <w:r w:rsidRPr="00DB4A1B">
              <w:rPr>
                <w:rFonts w:ascii="Arial" w:hAnsi="Arial" w:cs="Arial"/>
                <w:sz w:val="20"/>
                <w:szCs w:val="20"/>
              </w:rPr>
              <w:t>abtrieb durchführen (keine Tiere über die Saison</w:t>
            </w:r>
            <w:r>
              <w:rPr>
                <w:rFonts w:ascii="Arial" w:hAnsi="Arial" w:cs="Arial"/>
                <w:sz w:val="20"/>
                <w:szCs w:val="20"/>
              </w:rPr>
              <w:t xml:space="preserve"> auf verschiedene Daten</w:t>
            </w:r>
            <w:r w:rsidRPr="00DB4A1B">
              <w:rPr>
                <w:rFonts w:ascii="Arial" w:hAnsi="Arial" w:cs="Arial"/>
                <w:sz w:val="20"/>
                <w:szCs w:val="20"/>
              </w:rPr>
              <w:t xml:space="preserve"> </w:t>
            </w:r>
            <w:r>
              <w:rPr>
                <w:rFonts w:ascii="Arial" w:hAnsi="Arial" w:cs="Arial"/>
                <w:sz w:val="20"/>
                <w:szCs w:val="20"/>
              </w:rPr>
              <w:t xml:space="preserve">verteilt </w:t>
            </w:r>
            <w:r w:rsidRPr="00DB4A1B">
              <w:rPr>
                <w:rFonts w:ascii="Arial" w:hAnsi="Arial" w:cs="Arial"/>
                <w:sz w:val="20"/>
                <w:szCs w:val="20"/>
              </w:rPr>
              <w:t xml:space="preserve">hinauf- und hinunterbringen) und im Falle eines </w:t>
            </w:r>
            <w:r>
              <w:rPr>
                <w:rFonts w:ascii="Arial" w:hAnsi="Arial" w:cs="Arial"/>
                <w:sz w:val="20"/>
                <w:szCs w:val="20"/>
              </w:rPr>
              <w:t>Alpabtriebs eines oder mehrerer Tiere aufgrund eines Notfalls</w:t>
            </w:r>
            <w:r w:rsidRPr="00DB4A1B">
              <w:rPr>
                <w:rFonts w:ascii="Arial" w:hAnsi="Arial" w:cs="Arial"/>
                <w:sz w:val="20"/>
                <w:szCs w:val="20"/>
              </w:rPr>
              <w:t xml:space="preserve"> - z. B. für Behandlungen - dies dem </w:t>
            </w:r>
            <w:r>
              <w:rPr>
                <w:rFonts w:ascii="Arial" w:hAnsi="Arial" w:cs="Arial"/>
                <w:sz w:val="20"/>
                <w:szCs w:val="20"/>
              </w:rPr>
              <w:t>LSVW</w:t>
            </w:r>
            <w:r w:rsidRPr="00DB4A1B">
              <w:rPr>
                <w:rFonts w:ascii="Arial" w:hAnsi="Arial" w:cs="Arial"/>
                <w:sz w:val="20"/>
                <w:szCs w:val="20"/>
              </w:rPr>
              <w:t xml:space="preserve"> schriftlich mitteilen.</w:t>
            </w:r>
          </w:p>
          <w:p w14:paraId="6B9234F4" w14:textId="58BCBAD1" w:rsidR="003452FA" w:rsidRPr="002F3322" w:rsidRDefault="003452FA" w:rsidP="006164A0">
            <w:pPr>
              <w:pStyle w:val="Paragraphedeliste"/>
              <w:numPr>
                <w:ilvl w:val="0"/>
                <w:numId w:val="31"/>
              </w:numPr>
              <w:spacing w:after="120" w:line="276" w:lineRule="auto"/>
              <w:ind w:left="324" w:hanging="284"/>
              <w:contextualSpacing w:val="0"/>
              <w:jc w:val="both"/>
              <w:rPr>
                <w:rFonts w:ascii="Arial" w:hAnsi="Arial" w:cs="Arial"/>
                <w:sz w:val="20"/>
                <w:szCs w:val="20"/>
              </w:rPr>
            </w:pPr>
            <w:r w:rsidRPr="002F3322">
              <w:rPr>
                <w:rFonts w:ascii="Arial" w:hAnsi="Arial" w:cs="Arial"/>
                <w:sz w:val="20"/>
                <w:szCs w:val="20"/>
              </w:rPr>
              <w:t>Je</w:t>
            </w:r>
            <w:r w:rsidR="000E6AB8" w:rsidRPr="002F3322">
              <w:rPr>
                <w:rFonts w:ascii="Arial" w:hAnsi="Arial" w:cs="Arial"/>
                <w:sz w:val="20"/>
                <w:szCs w:val="20"/>
              </w:rPr>
              <w:t>de</w:t>
            </w:r>
            <w:r w:rsidRPr="002F3322">
              <w:rPr>
                <w:rFonts w:ascii="Arial" w:hAnsi="Arial" w:cs="Arial"/>
                <w:sz w:val="20"/>
                <w:szCs w:val="20"/>
              </w:rPr>
              <w:t xml:space="preserve"> T</w:t>
            </w:r>
            <w:r w:rsidR="000E6AB8" w:rsidRPr="002F3322">
              <w:rPr>
                <w:rFonts w:ascii="Arial" w:hAnsi="Arial" w:cs="Arial"/>
                <w:sz w:val="20"/>
                <w:szCs w:val="20"/>
              </w:rPr>
              <w:t>ierbewegung</w:t>
            </w:r>
            <w:r w:rsidRPr="002F3322">
              <w:rPr>
                <w:rFonts w:ascii="Arial" w:hAnsi="Arial" w:cs="Arial"/>
                <w:sz w:val="20"/>
                <w:szCs w:val="20"/>
              </w:rPr>
              <w:t xml:space="preserve"> in einen anderen Betrieb ist grundsätzlich </w:t>
            </w:r>
            <w:r w:rsidR="006164A0">
              <w:rPr>
                <w:rFonts w:ascii="Arial" w:hAnsi="Arial" w:cs="Arial"/>
                <w:sz w:val="20"/>
                <w:szCs w:val="20"/>
              </w:rPr>
              <w:t>verboten</w:t>
            </w:r>
            <w:r w:rsidRPr="002F3322">
              <w:rPr>
                <w:rFonts w:ascii="Arial" w:hAnsi="Arial" w:cs="Arial"/>
                <w:sz w:val="20"/>
                <w:szCs w:val="20"/>
              </w:rPr>
              <w:t xml:space="preserve">. </w:t>
            </w:r>
          </w:p>
          <w:p w14:paraId="4FF30ABD" w14:textId="20760B0A" w:rsidR="0073797C" w:rsidRPr="002F3322" w:rsidRDefault="0073797C" w:rsidP="00863BCC">
            <w:pPr>
              <w:pStyle w:val="Paragraphedeliste"/>
              <w:numPr>
                <w:ilvl w:val="0"/>
                <w:numId w:val="31"/>
              </w:numPr>
              <w:spacing w:after="120" w:line="276" w:lineRule="auto"/>
              <w:ind w:left="324" w:hanging="284"/>
              <w:contextualSpacing w:val="0"/>
              <w:jc w:val="both"/>
              <w:rPr>
                <w:rFonts w:ascii="Arial" w:hAnsi="Arial" w:cs="Arial"/>
                <w:sz w:val="20"/>
                <w:szCs w:val="20"/>
              </w:rPr>
            </w:pPr>
            <w:r w:rsidRPr="002F3322">
              <w:rPr>
                <w:rFonts w:ascii="Arial" w:hAnsi="Arial" w:cs="Arial"/>
                <w:sz w:val="20"/>
                <w:szCs w:val="20"/>
              </w:rPr>
              <w:t xml:space="preserve">Die </w:t>
            </w:r>
            <w:r w:rsidR="00152494" w:rsidRPr="002F3322">
              <w:rPr>
                <w:rFonts w:ascii="Arial" w:hAnsi="Arial" w:cs="Arial"/>
                <w:sz w:val="20"/>
                <w:szCs w:val="20"/>
              </w:rPr>
              <w:t>Tiere</w:t>
            </w:r>
            <w:r w:rsidRPr="002F3322">
              <w:rPr>
                <w:rFonts w:ascii="Arial" w:hAnsi="Arial" w:cs="Arial"/>
                <w:sz w:val="20"/>
                <w:szCs w:val="20"/>
              </w:rPr>
              <w:t xml:space="preserve"> dürfen den </w:t>
            </w:r>
            <w:r w:rsidR="00B05D9F" w:rsidRPr="002F3322">
              <w:rPr>
                <w:rFonts w:ascii="Arial" w:hAnsi="Arial" w:cs="Arial"/>
                <w:sz w:val="20"/>
                <w:szCs w:val="20"/>
              </w:rPr>
              <w:t>Sömmerungsb</w:t>
            </w:r>
            <w:r w:rsidRPr="002F3322">
              <w:rPr>
                <w:rFonts w:ascii="Arial" w:hAnsi="Arial" w:cs="Arial"/>
                <w:sz w:val="20"/>
                <w:szCs w:val="20"/>
              </w:rPr>
              <w:t xml:space="preserve">etrieb ausschliesslich in folgende Betriebe verlassen: </w:t>
            </w:r>
          </w:p>
          <w:p w14:paraId="39EFE0DB" w14:textId="6CC5B469" w:rsidR="0073797C" w:rsidRPr="002F3322" w:rsidRDefault="00152494" w:rsidP="00863BCC">
            <w:pPr>
              <w:pStyle w:val="Paragraphedeliste"/>
              <w:numPr>
                <w:ilvl w:val="1"/>
                <w:numId w:val="32"/>
              </w:numPr>
              <w:spacing w:after="60" w:line="276" w:lineRule="auto"/>
              <w:ind w:left="890" w:hanging="357"/>
              <w:contextualSpacing w:val="0"/>
              <w:jc w:val="both"/>
              <w:rPr>
                <w:rFonts w:ascii="Arial" w:hAnsi="Arial" w:cs="Arial"/>
                <w:sz w:val="20"/>
                <w:szCs w:val="20"/>
              </w:rPr>
            </w:pPr>
            <w:r w:rsidRPr="002F3322">
              <w:rPr>
                <w:rFonts w:ascii="Arial" w:hAnsi="Arial" w:cs="Arial"/>
                <w:sz w:val="20"/>
                <w:szCs w:val="20"/>
              </w:rPr>
              <w:t>Z</w:t>
            </w:r>
            <w:r w:rsidR="00D65335" w:rsidRPr="002F3322">
              <w:rPr>
                <w:rFonts w:ascii="Arial" w:hAnsi="Arial" w:cs="Arial"/>
                <w:sz w:val="20"/>
                <w:szCs w:val="20"/>
              </w:rPr>
              <w:t xml:space="preserve">urück in die Heimbetriebe </w:t>
            </w:r>
            <w:r w:rsidR="00863BCC" w:rsidRPr="002F3322">
              <w:rPr>
                <w:rFonts w:ascii="Arial" w:hAnsi="Arial" w:cs="Arial"/>
                <w:sz w:val="20"/>
                <w:szCs w:val="20"/>
              </w:rPr>
              <w:t>mit dem Status «gesperrt» oder einen anderen Betrieb</w:t>
            </w:r>
            <w:r w:rsidR="00250CB7" w:rsidRPr="002F3322">
              <w:rPr>
                <w:rFonts w:ascii="Arial" w:hAnsi="Arial" w:cs="Arial"/>
                <w:sz w:val="20"/>
                <w:szCs w:val="20"/>
              </w:rPr>
              <w:t>, der</w:t>
            </w:r>
            <w:r w:rsidR="00863BCC" w:rsidRPr="002F3322">
              <w:rPr>
                <w:rFonts w:ascii="Arial" w:hAnsi="Arial" w:cs="Arial"/>
                <w:sz w:val="20"/>
                <w:szCs w:val="20"/>
              </w:rPr>
              <w:t xml:space="preserve"> ausschliesslich </w:t>
            </w:r>
            <w:r w:rsidR="00250CB7" w:rsidRPr="002F3322">
              <w:rPr>
                <w:rFonts w:ascii="Arial" w:hAnsi="Arial" w:cs="Arial"/>
                <w:sz w:val="20"/>
                <w:szCs w:val="20"/>
              </w:rPr>
              <w:t xml:space="preserve">aus </w:t>
            </w:r>
            <w:r w:rsidR="00863BCC" w:rsidRPr="002F3322">
              <w:rPr>
                <w:rFonts w:ascii="Arial" w:hAnsi="Arial" w:cs="Arial"/>
                <w:sz w:val="20"/>
                <w:szCs w:val="20"/>
              </w:rPr>
              <w:t xml:space="preserve">Tieren </w:t>
            </w:r>
            <w:r w:rsidR="00250CB7" w:rsidRPr="002F3322">
              <w:rPr>
                <w:rFonts w:ascii="Arial" w:hAnsi="Arial" w:cs="Arial"/>
                <w:sz w:val="20"/>
                <w:szCs w:val="20"/>
              </w:rPr>
              <w:t>mit demselben Status besteht,</w:t>
            </w:r>
          </w:p>
          <w:p w14:paraId="1106AB19" w14:textId="6A417B5E" w:rsidR="00250CB7" w:rsidRPr="002F3322" w:rsidRDefault="00250CB7" w:rsidP="00250CB7">
            <w:pPr>
              <w:pStyle w:val="Paragraphedeliste"/>
              <w:numPr>
                <w:ilvl w:val="1"/>
                <w:numId w:val="32"/>
              </w:numPr>
              <w:spacing w:after="60" w:line="276" w:lineRule="auto"/>
              <w:ind w:left="890" w:hanging="357"/>
              <w:contextualSpacing w:val="0"/>
              <w:jc w:val="both"/>
              <w:rPr>
                <w:rFonts w:ascii="Arial" w:hAnsi="Arial" w:cs="Arial"/>
                <w:sz w:val="20"/>
                <w:szCs w:val="20"/>
              </w:rPr>
            </w:pPr>
            <w:r w:rsidRPr="002F3322">
              <w:rPr>
                <w:rFonts w:ascii="Arial" w:hAnsi="Arial" w:cs="Arial"/>
                <w:sz w:val="20"/>
                <w:szCs w:val="20"/>
              </w:rPr>
              <w:t>in bewilligte reine Mastbetriebe oder</w:t>
            </w:r>
          </w:p>
          <w:p w14:paraId="4292167D" w14:textId="4DC40994" w:rsidR="0073797C" w:rsidRPr="002F3322" w:rsidRDefault="00250CB7" w:rsidP="00863BCC">
            <w:pPr>
              <w:pStyle w:val="Paragraphedeliste"/>
              <w:numPr>
                <w:ilvl w:val="1"/>
                <w:numId w:val="32"/>
              </w:numPr>
              <w:spacing w:after="60" w:line="276" w:lineRule="auto"/>
              <w:ind w:left="890" w:hanging="357"/>
              <w:contextualSpacing w:val="0"/>
              <w:jc w:val="both"/>
              <w:rPr>
                <w:rFonts w:ascii="Arial" w:hAnsi="Arial" w:cs="Arial"/>
                <w:sz w:val="20"/>
                <w:szCs w:val="20"/>
              </w:rPr>
            </w:pPr>
            <w:r w:rsidRPr="002F3322">
              <w:rPr>
                <w:rFonts w:ascii="Arial" w:hAnsi="Arial" w:cs="Arial"/>
                <w:sz w:val="20"/>
                <w:szCs w:val="20"/>
              </w:rPr>
              <w:t>i</w:t>
            </w:r>
            <w:r w:rsidR="0073797C" w:rsidRPr="002F3322">
              <w:rPr>
                <w:rFonts w:ascii="Arial" w:hAnsi="Arial" w:cs="Arial"/>
                <w:sz w:val="20"/>
                <w:szCs w:val="20"/>
              </w:rPr>
              <w:t>n Schlachtbe</w:t>
            </w:r>
            <w:r w:rsidR="00D65335" w:rsidRPr="002F3322">
              <w:rPr>
                <w:rFonts w:ascii="Arial" w:hAnsi="Arial" w:cs="Arial"/>
                <w:sz w:val="20"/>
                <w:szCs w:val="20"/>
              </w:rPr>
              <w:t>triebe zur direkten Schlachtung</w:t>
            </w:r>
            <w:r w:rsidRPr="002F3322">
              <w:rPr>
                <w:rFonts w:ascii="Arial" w:hAnsi="Arial" w:cs="Arial"/>
                <w:sz w:val="20"/>
                <w:szCs w:val="20"/>
              </w:rPr>
              <w:t>.</w:t>
            </w:r>
          </w:p>
          <w:p w14:paraId="7AEC86E7" w14:textId="2713DA0F" w:rsidR="003452FA" w:rsidRPr="002F3322" w:rsidRDefault="003452FA" w:rsidP="00250CB7">
            <w:pPr>
              <w:pStyle w:val="Paragraphedeliste"/>
              <w:spacing w:after="120" w:line="276" w:lineRule="auto"/>
              <w:ind w:left="324"/>
              <w:contextualSpacing w:val="0"/>
              <w:jc w:val="both"/>
              <w:rPr>
                <w:rFonts w:ascii="Arial" w:hAnsi="Arial" w:cs="Arial"/>
                <w:sz w:val="20"/>
                <w:szCs w:val="20"/>
              </w:rPr>
            </w:pPr>
            <w:r w:rsidRPr="002F3322">
              <w:rPr>
                <w:rFonts w:ascii="Arial" w:hAnsi="Arial" w:cs="Arial"/>
                <w:sz w:val="20"/>
                <w:szCs w:val="20"/>
              </w:rPr>
              <w:t>Zu diesem Zweck m</w:t>
            </w:r>
            <w:r w:rsidR="00786706">
              <w:rPr>
                <w:rFonts w:ascii="Arial" w:hAnsi="Arial" w:cs="Arial"/>
                <w:sz w:val="20"/>
                <w:szCs w:val="20"/>
              </w:rPr>
              <w:t xml:space="preserve">uss ein Begleitdokument bei </w:t>
            </w:r>
            <w:r w:rsidRPr="002F3322">
              <w:rPr>
                <w:rFonts w:ascii="Arial" w:hAnsi="Arial" w:cs="Arial"/>
                <w:sz w:val="20"/>
                <w:szCs w:val="20"/>
              </w:rPr>
              <w:t xml:space="preserve">seuchenpolizeilichen Maßnahmen von einem Organ der Tierseuchenpolizei (amtlicher Tierarzt) ausgefüllt werden. Gesperrte Tiere dürfen nicht zusammen mit nicht gesperrten Tieren transportiert werden, es sei denn, der Transport führt </w:t>
            </w:r>
            <w:r w:rsidR="00A463CB">
              <w:rPr>
                <w:rFonts w:ascii="Arial" w:hAnsi="Arial" w:cs="Arial"/>
                <w:sz w:val="20"/>
                <w:szCs w:val="20"/>
              </w:rPr>
              <w:t xml:space="preserve">für alle Tiere </w:t>
            </w:r>
            <w:r w:rsidRPr="002F3322">
              <w:rPr>
                <w:rFonts w:ascii="Arial" w:hAnsi="Arial" w:cs="Arial"/>
                <w:sz w:val="20"/>
                <w:szCs w:val="20"/>
              </w:rPr>
              <w:t>direkt zum Schlachthof.</w:t>
            </w:r>
          </w:p>
          <w:p w14:paraId="7745B3CE" w14:textId="10012226" w:rsidR="00B05D9F" w:rsidRPr="002F3322" w:rsidRDefault="00250CB7" w:rsidP="000E6AB8">
            <w:pPr>
              <w:pStyle w:val="Paragraphedeliste"/>
              <w:spacing w:after="120" w:line="276" w:lineRule="auto"/>
              <w:ind w:left="324"/>
              <w:contextualSpacing w:val="0"/>
              <w:jc w:val="both"/>
              <w:rPr>
                <w:rFonts w:ascii="Arial" w:hAnsi="Arial" w:cs="Arial"/>
                <w:sz w:val="20"/>
                <w:szCs w:val="20"/>
              </w:rPr>
            </w:pPr>
            <w:r w:rsidRPr="002F3322">
              <w:rPr>
                <w:rFonts w:ascii="Arial" w:hAnsi="Arial" w:cs="Arial"/>
                <w:sz w:val="20"/>
                <w:szCs w:val="20"/>
              </w:rPr>
              <w:t>D</w:t>
            </w:r>
            <w:r w:rsidR="00D02A92">
              <w:rPr>
                <w:rFonts w:ascii="Arial" w:hAnsi="Arial" w:cs="Arial"/>
                <w:sz w:val="20"/>
                <w:szCs w:val="20"/>
              </w:rPr>
              <w:t>as</w:t>
            </w:r>
            <w:r w:rsidRPr="002F3322">
              <w:rPr>
                <w:rFonts w:ascii="Arial" w:hAnsi="Arial" w:cs="Arial"/>
                <w:sz w:val="20"/>
                <w:szCs w:val="20"/>
              </w:rPr>
              <w:t xml:space="preserve"> Verbring</w:t>
            </w:r>
            <w:r w:rsidR="00D02A92">
              <w:rPr>
                <w:rFonts w:ascii="Arial" w:hAnsi="Arial" w:cs="Arial"/>
                <w:sz w:val="20"/>
                <w:szCs w:val="20"/>
              </w:rPr>
              <w:t>en</w:t>
            </w:r>
            <w:r w:rsidRPr="002F3322">
              <w:rPr>
                <w:rFonts w:ascii="Arial" w:hAnsi="Arial" w:cs="Arial"/>
                <w:sz w:val="20"/>
                <w:szCs w:val="20"/>
              </w:rPr>
              <w:t xml:space="preserve"> von Tieren in Betriebe mit dem Status «frei» (einschließlich des Herkunftsbetriebs), in denen Schafe und/oder Ziegen gehalten werden, ist </w:t>
            </w:r>
            <w:r w:rsidR="00A463CB">
              <w:rPr>
                <w:rFonts w:ascii="Arial" w:hAnsi="Arial" w:cs="Arial"/>
                <w:sz w:val="20"/>
                <w:szCs w:val="20"/>
              </w:rPr>
              <w:t>verboten</w:t>
            </w:r>
            <w:r w:rsidRPr="002F3322">
              <w:rPr>
                <w:rFonts w:ascii="Arial" w:hAnsi="Arial" w:cs="Arial"/>
                <w:sz w:val="20"/>
                <w:szCs w:val="20"/>
              </w:rPr>
              <w:t>.</w:t>
            </w:r>
          </w:p>
          <w:p w14:paraId="21EA8CCB" w14:textId="77777777" w:rsidR="000E6AB8" w:rsidRPr="002F3322" w:rsidRDefault="000E6AB8" w:rsidP="000E6AB8">
            <w:pPr>
              <w:pStyle w:val="Paragraphedeliste"/>
              <w:spacing w:line="276" w:lineRule="auto"/>
              <w:ind w:left="324"/>
              <w:contextualSpacing w:val="0"/>
              <w:jc w:val="both"/>
              <w:rPr>
                <w:rFonts w:ascii="Arial" w:hAnsi="Arial" w:cs="Arial"/>
                <w:sz w:val="20"/>
                <w:szCs w:val="20"/>
              </w:rPr>
            </w:pPr>
          </w:p>
          <w:p w14:paraId="339765B2" w14:textId="0E437444" w:rsidR="000E6AB8" w:rsidRPr="002F3322" w:rsidRDefault="000E6AB8" w:rsidP="000E6AB8">
            <w:pPr>
              <w:spacing w:before="60" w:after="120" w:line="276" w:lineRule="auto"/>
              <w:jc w:val="both"/>
              <w:rPr>
                <w:rFonts w:ascii="Arial" w:hAnsi="Arial" w:cs="Arial"/>
                <w:sz w:val="20"/>
                <w:szCs w:val="20"/>
                <w:u w:val="single"/>
              </w:rPr>
            </w:pPr>
            <w:r w:rsidRPr="002F3322">
              <w:rPr>
                <w:rFonts w:ascii="Arial" w:hAnsi="Arial" w:cs="Arial"/>
                <w:sz w:val="20"/>
                <w:szCs w:val="20"/>
                <w:u w:val="single"/>
              </w:rPr>
              <w:lastRenderedPageBreak/>
              <w:t>Biosicherheit auf der Sömmerung</w:t>
            </w:r>
          </w:p>
          <w:p w14:paraId="511F82AD" w14:textId="66ED777C" w:rsidR="0073797C" w:rsidRPr="002F3322" w:rsidRDefault="0073797C" w:rsidP="00A463CB">
            <w:pPr>
              <w:pStyle w:val="Paragraphedeliste"/>
              <w:numPr>
                <w:ilvl w:val="0"/>
                <w:numId w:val="31"/>
              </w:numPr>
              <w:spacing w:after="120" w:line="276" w:lineRule="auto"/>
              <w:ind w:left="324" w:hanging="284"/>
              <w:contextualSpacing w:val="0"/>
              <w:jc w:val="both"/>
              <w:rPr>
                <w:rFonts w:ascii="Arial" w:hAnsi="Arial" w:cs="Arial"/>
                <w:sz w:val="20"/>
                <w:szCs w:val="20"/>
              </w:rPr>
            </w:pPr>
            <w:r w:rsidRPr="002F3322">
              <w:rPr>
                <w:rFonts w:ascii="Arial" w:hAnsi="Arial" w:cs="Arial"/>
                <w:sz w:val="20"/>
                <w:szCs w:val="20"/>
              </w:rPr>
              <w:t xml:space="preserve">Es darf kein Kontakt </w:t>
            </w:r>
            <w:r w:rsidR="00A463CB">
              <w:rPr>
                <w:rFonts w:ascii="Arial" w:hAnsi="Arial" w:cs="Arial"/>
                <w:sz w:val="20"/>
                <w:szCs w:val="20"/>
              </w:rPr>
              <w:t>zu Wiederkäuern</w:t>
            </w:r>
            <w:r w:rsidRPr="002F3322">
              <w:rPr>
                <w:rFonts w:ascii="Arial" w:hAnsi="Arial" w:cs="Arial"/>
                <w:sz w:val="20"/>
                <w:szCs w:val="20"/>
              </w:rPr>
              <w:t xml:space="preserve"> einer anderen Tierhaltung </w:t>
            </w:r>
            <w:r w:rsidR="000E6AB8" w:rsidRPr="002F3322">
              <w:rPr>
                <w:rFonts w:ascii="Arial" w:hAnsi="Arial" w:cs="Arial"/>
                <w:sz w:val="20"/>
                <w:szCs w:val="20"/>
              </w:rPr>
              <w:t xml:space="preserve">oder Sömmerung </w:t>
            </w:r>
            <w:r w:rsidR="00A463CB">
              <w:rPr>
                <w:rFonts w:ascii="Arial" w:hAnsi="Arial" w:cs="Arial"/>
                <w:sz w:val="20"/>
                <w:szCs w:val="20"/>
              </w:rPr>
              <w:t>bestehen</w:t>
            </w:r>
            <w:r w:rsidRPr="002F3322">
              <w:rPr>
                <w:rFonts w:ascii="Arial" w:hAnsi="Arial" w:cs="Arial"/>
                <w:sz w:val="20"/>
                <w:szCs w:val="20"/>
              </w:rPr>
              <w:t>.</w:t>
            </w:r>
            <w:r w:rsidR="00A463CB">
              <w:rPr>
                <w:rFonts w:ascii="Arial" w:hAnsi="Arial" w:cs="Arial"/>
                <w:sz w:val="20"/>
                <w:szCs w:val="20"/>
              </w:rPr>
              <w:t xml:space="preserve"> </w:t>
            </w:r>
            <w:r w:rsidR="00A463CB" w:rsidRPr="00A463CB">
              <w:rPr>
                <w:rFonts w:ascii="Arial" w:hAnsi="Arial" w:cs="Arial"/>
                <w:sz w:val="20"/>
                <w:szCs w:val="20"/>
              </w:rPr>
              <w:t>Jeder verbotene Vorfall/Kontakt muss unverzüglich dem Kantonstierarzt gemeldet werden.</w:t>
            </w:r>
          </w:p>
          <w:p w14:paraId="3FBA1567" w14:textId="7704C33C" w:rsidR="006D5E00" w:rsidRPr="002F3322" w:rsidRDefault="006D5E00" w:rsidP="00A463CB">
            <w:pPr>
              <w:pStyle w:val="Paragraphedeliste"/>
              <w:numPr>
                <w:ilvl w:val="0"/>
                <w:numId w:val="31"/>
              </w:numPr>
              <w:spacing w:after="120" w:line="276" w:lineRule="auto"/>
              <w:ind w:left="324" w:hanging="284"/>
              <w:contextualSpacing w:val="0"/>
              <w:jc w:val="both"/>
              <w:rPr>
                <w:rFonts w:ascii="Arial" w:hAnsi="Arial" w:cs="Arial"/>
                <w:sz w:val="20"/>
                <w:szCs w:val="20"/>
              </w:rPr>
            </w:pPr>
            <w:r w:rsidRPr="002F3322">
              <w:rPr>
                <w:rFonts w:ascii="Arial" w:hAnsi="Arial" w:cs="Arial"/>
                <w:sz w:val="20"/>
                <w:szCs w:val="20"/>
              </w:rPr>
              <w:t xml:space="preserve">Klinisch erkrankte Schafe müssen von anderen Schafen abgesondert gehalten und behandelt werden. </w:t>
            </w:r>
            <w:r w:rsidR="00A463CB" w:rsidRPr="00A463CB">
              <w:rPr>
                <w:rFonts w:ascii="Arial" w:hAnsi="Arial" w:cs="Arial"/>
                <w:sz w:val="20"/>
                <w:szCs w:val="20"/>
              </w:rPr>
              <w:t>Die Behandlungen müssen in das Behandlungsjournal eingetragen werden.</w:t>
            </w:r>
            <w:r w:rsidR="00A463CB">
              <w:rPr>
                <w:rFonts w:ascii="Arial" w:hAnsi="Arial" w:cs="Arial"/>
                <w:sz w:val="20"/>
                <w:szCs w:val="20"/>
              </w:rPr>
              <w:t xml:space="preserve"> </w:t>
            </w:r>
            <w:r w:rsidRPr="002F3322">
              <w:rPr>
                <w:rFonts w:ascii="Arial" w:hAnsi="Arial" w:cs="Arial"/>
                <w:sz w:val="20"/>
                <w:szCs w:val="20"/>
              </w:rPr>
              <w:t xml:space="preserve">Ist eine Behandlung auf dem Sömmerungsbetrieb nicht möglich, müssen diese Schafe </w:t>
            </w:r>
            <w:proofErr w:type="spellStart"/>
            <w:r w:rsidRPr="002F3322">
              <w:rPr>
                <w:rFonts w:ascii="Arial" w:hAnsi="Arial" w:cs="Arial"/>
                <w:sz w:val="20"/>
                <w:szCs w:val="20"/>
              </w:rPr>
              <w:t>abgealpt</w:t>
            </w:r>
            <w:proofErr w:type="spellEnd"/>
            <w:r w:rsidRPr="002F3322">
              <w:rPr>
                <w:rFonts w:ascii="Arial" w:hAnsi="Arial" w:cs="Arial"/>
                <w:sz w:val="20"/>
                <w:szCs w:val="20"/>
              </w:rPr>
              <w:t xml:space="preserve"> werden</w:t>
            </w:r>
            <w:r w:rsidR="00BA0D62">
              <w:rPr>
                <w:rFonts w:ascii="Arial" w:hAnsi="Arial" w:cs="Arial"/>
                <w:sz w:val="20"/>
                <w:szCs w:val="20"/>
              </w:rPr>
              <w:t xml:space="preserve"> (muss LSVW schriftlich mitgeteilt sein)</w:t>
            </w:r>
            <w:r w:rsidRPr="002F3322">
              <w:rPr>
                <w:rFonts w:ascii="Arial" w:hAnsi="Arial" w:cs="Arial"/>
                <w:sz w:val="20"/>
                <w:szCs w:val="20"/>
              </w:rPr>
              <w:t>.</w:t>
            </w:r>
          </w:p>
          <w:p w14:paraId="2DA8827B" w14:textId="5B6E8869" w:rsidR="0073797C" w:rsidRPr="002F3322" w:rsidRDefault="0073797C" w:rsidP="00863BCC">
            <w:pPr>
              <w:pStyle w:val="Paragraphedeliste"/>
              <w:numPr>
                <w:ilvl w:val="0"/>
                <w:numId w:val="31"/>
              </w:numPr>
              <w:spacing w:after="120" w:line="276" w:lineRule="auto"/>
              <w:ind w:left="324" w:hanging="284"/>
              <w:contextualSpacing w:val="0"/>
              <w:jc w:val="both"/>
              <w:rPr>
                <w:rFonts w:ascii="Arial" w:hAnsi="Arial" w:cs="Arial"/>
                <w:sz w:val="20"/>
                <w:szCs w:val="20"/>
              </w:rPr>
            </w:pPr>
            <w:r w:rsidRPr="002F3322">
              <w:rPr>
                <w:rFonts w:ascii="Arial" w:hAnsi="Arial" w:cs="Arial"/>
                <w:sz w:val="20"/>
                <w:szCs w:val="20"/>
              </w:rPr>
              <w:t xml:space="preserve">Die </w:t>
            </w:r>
            <w:r w:rsidR="006D5E00" w:rsidRPr="002F3322">
              <w:rPr>
                <w:rFonts w:ascii="Arial" w:hAnsi="Arial" w:cs="Arial"/>
                <w:sz w:val="20"/>
                <w:szCs w:val="20"/>
              </w:rPr>
              <w:t>Tiere</w:t>
            </w:r>
            <w:r w:rsidRPr="002F3322">
              <w:rPr>
                <w:rFonts w:ascii="Arial" w:hAnsi="Arial" w:cs="Arial"/>
                <w:sz w:val="20"/>
                <w:szCs w:val="20"/>
              </w:rPr>
              <w:t xml:space="preserve"> dürfen nicht auf betriebsfremden Flächen geweidet werden.</w:t>
            </w:r>
          </w:p>
          <w:p w14:paraId="34A26C45" w14:textId="22241172" w:rsidR="0073797C" w:rsidRPr="002F3322" w:rsidRDefault="0073797C" w:rsidP="00A463CB">
            <w:pPr>
              <w:pStyle w:val="Paragraphedeliste"/>
              <w:numPr>
                <w:ilvl w:val="0"/>
                <w:numId w:val="31"/>
              </w:numPr>
              <w:spacing w:after="120" w:line="276" w:lineRule="auto"/>
              <w:ind w:left="324" w:hanging="284"/>
              <w:contextualSpacing w:val="0"/>
              <w:jc w:val="both"/>
              <w:rPr>
                <w:rFonts w:ascii="Arial" w:hAnsi="Arial" w:cs="Arial"/>
                <w:sz w:val="20"/>
                <w:szCs w:val="20"/>
              </w:rPr>
            </w:pPr>
            <w:r w:rsidRPr="002F3322">
              <w:rPr>
                <w:rFonts w:ascii="Arial" w:hAnsi="Arial" w:cs="Arial"/>
                <w:sz w:val="20"/>
                <w:szCs w:val="20"/>
              </w:rPr>
              <w:t xml:space="preserve">Die </w:t>
            </w:r>
            <w:r w:rsidR="006D5E00" w:rsidRPr="002F3322">
              <w:rPr>
                <w:rFonts w:ascii="Arial" w:hAnsi="Arial" w:cs="Arial"/>
                <w:sz w:val="20"/>
                <w:szCs w:val="20"/>
              </w:rPr>
              <w:t>Tiere</w:t>
            </w:r>
            <w:r w:rsidRPr="002F3322">
              <w:rPr>
                <w:rFonts w:ascii="Arial" w:hAnsi="Arial" w:cs="Arial"/>
                <w:sz w:val="20"/>
                <w:szCs w:val="20"/>
              </w:rPr>
              <w:t xml:space="preserve"> dürfen nicht auf öffentlichen Strassen oder Wegen </w:t>
            </w:r>
            <w:r w:rsidR="00A16502">
              <w:rPr>
                <w:rFonts w:ascii="Arial" w:hAnsi="Arial" w:cs="Arial"/>
                <w:sz w:val="20"/>
                <w:szCs w:val="20"/>
              </w:rPr>
              <w:t xml:space="preserve">getrieben werden, weder </w:t>
            </w:r>
            <w:r w:rsidR="006D5E00" w:rsidRPr="002F3322">
              <w:rPr>
                <w:rFonts w:ascii="Arial" w:hAnsi="Arial" w:cs="Arial"/>
                <w:sz w:val="20"/>
                <w:szCs w:val="20"/>
              </w:rPr>
              <w:t xml:space="preserve">zum Sömmerungsbetrieb </w:t>
            </w:r>
            <w:r w:rsidR="00A16502" w:rsidRPr="00A16502">
              <w:rPr>
                <w:rFonts w:ascii="Arial" w:hAnsi="Arial" w:cs="Arial"/>
                <w:sz w:val="20"/>
                <w:szCs w:val="20"/>
              </w:rPr>
              <w:t xml:space="preserve">hin </w:t>
            </w:r>
            <w:r w:rsidR="00A463CB" w:rsidRPr="00A16502">
              <w:rPr>
                <w:rFonts w:ascii="Arial" w:hAnsi="Arial" w:cs="Arial"/>
                <w:sz w:val="20"/>
                <w:szCs w:val="20"/>
              </w:rPr>
              <w:t xml:space="preserve">noch für </w:t>
            </w:r>
            <w:r w:rsidR="00431944">
              <w:rPr>
                <w:rFonts w:ascii="Arial" w:hAnsi="Arial" w:cs="Arial"/>
                <w:sz w:val="20"/>
                <w:szCs w:val="20"/>
              </w:rPr>
              <w:t>das</w:t>
            </w:r>
            <w:r w:rsidR="003B2E40" w:rsidRPr="00A16502">
              <w:rPr>
                <w:rFonts w:ascii="Arial" w:hAnsi="Arial" w:cs="Arial"/>
                <w:sz w:val="20"/>
                <w:szCs w:val="20"/>
              </w:rPr>
              <w:t xml:space="preserve"> Verbringen </w:t>
            </w:r>
            <w:r w:rsidR="00431944">
              <w:rPr>
                <w:rFonts w:ascii="Arial" w:hAnsi="Arial" w:cs="Arial"/>
                <w:sz w:val="20"/>
                <w:szCs w:val="20"/>
              </w:rPr>
              <w:t xml:space="preserve">der Tiere </w:t>
            </w:r>
            <w:r w:rsidR="00A463CB" w:rsidRPr="00A16502">
              <w:rPr>
                <w:rFonts w:ascii="Arial" w:hAnsi="Arial" w:cs="Arial"/>
                <w:sz w:val="20"/>
                <w:szCs w:val="20"/>
              </w:rPr>
              <w:t>ausserhalb des Sömmerungsbetriebs.</w:t>
            </w:r>
            <w:r w:rsidR="00A463CB">
              <w:rPr>
                <w:rFonts w:ascii="Arial" w:hAnsi="Arial" w:cs="Arial"/>
                <w:sz w:val="20"/>
                <w:szCs w:val="20"/>
              </w:rPr>
              <w:t xml:space="preserve"> </w:t>
            </w:r>
            <w:r w:rsidR="006D5E00" w:rsidRPr="002F3322">
              <w:rPr>
                <w:rFonts w:ascii="Arial" w:hAnsi="Arial" w:cs="Arial"/>
                <w:sz w:val="20"/>
                <w:szCs w:val="20"/>
              </w:rPr>
              <w:t>Transportfahrzeuge müssen nach der Benutzung desinfiziert werden.</w:t>
            </w:r>
          </w:p>
          <w:p w14:paraId="6179C581" w14:textId="74406580" w:rsidR="006D5E00" w:rsidRPr="002F3322" w:rsidRDefault="006D5E00" w:rsidP="003B2E40">
            <w:pPr>
              <w:pStyle w:val="Paragraphedeliste"/>
              <w:numPr>
                <w:ilvl w:val="0"/>
                <w:numId w:val="31"/>
              </w:numPr>
              <w:spacing w:after="120" w:line="276" w:lineRule="auto"/>
              <w:ind w:left="324" w:hanging="284"/>
              <w:contextualSpacing w:val="0"/>
              <w:jc w:val="both"/>
              <w:rPr>
                <w:rFonts w:ascii="Arial" w:hAnsi="Arial" w:cs="Arial"/>
                <w:sz w:val="20"/>
                <w:szCs w:val="20"/>
              </w:rPr>
            </w:pPr>
            <w:r w:rsidRPr="002F3322">
              <w:rPr>
                <w:rFonts w:ascii="Arial" w:hAnsi="Arial" w:cs="Arial"/>
                <w:sz w:val="20"/>
                <w:szCs w:val="20"/>
              </w:rPr>
              <w:t xml:space="preserve">Der gesperrte Sömmerungsbetrieb </w:t>
            </w:r>
            <w:r w:rsidR="00436A65" w:rsidRPr="00436A65">
              <w:rPr>
                <w:rFonts w:ascii="Arial" w:hAnsi="Arial" w:cs="Arial"/>
                <w:sz w:val="20"/>
                <w:szCs w:val="20"/>
              </w:rPr>
              <w:t>darf geografisch nicht direkt an andere Betr</w:t>
            </w:r>
            <w:r w:rsidR="003B2E40">
              <w:rPr>
                <w:rFonts w:ascii="Arial" w:hAnsi="Arial" w:cs="Arial"/>
                <w:sz w:val="20"/>
                <w:szCs w:val="20"/>
              </w:rPr>
              <w:t xml:space="preserve">iebe oder Sömmerungen angrenzen, </w:t>
            </w:r>
            <w:r w:rsidR="003B2E40" w:rsidRPr="003B2E40">
              <w:rPr>
                <w:rFonts w:ascii="Arial" w:hAnsi="Arial" w:cs="Arial"/>
                <w:sz w:val="20"/>
                <w:szCs w:val="20"/>
              </w:rPr>
              <w:t>auf denen Wiederkäuer gehalten werden.</w:t>
            </w:r>
          </w:p>
          <w:p w14:paraId="29E7F46B" w14:textId="2F272E0D" w:rsidR="006D5E00" w:rsidRPr="002F3322" w:rsidRDefault="006D5E00" w:rsidP="002F3322">
            <w:pPr>
              <w:pStyle w:val="Paragraphedeliste"/>
              <w:numPr>
                <w:ilvl w:val="0"/>
                <w:numId w:val="31"/>
              </w:numPr>
              <w:spacing w:after="120" w:line="276" w:lineRule="auto"/>
              <w:ind w:left="324" w:hanging="284"/>
              <w:contextualSpacing w:val="0"/>
              <w:jc w:val="both"/>
              <w:rPr>
                <w:rFonts w:ascii="Arial" w:hAnsi="Arial" w:cs="Arial"/>
                <w:sz w:val="20"/>
                <w:szCs w:val="20"/>
              </w:rPr>
            </w:pPr>
            <w:r w:rsidRPr="002F3322">
              <w:rPr>
                <w:rFonts w:ascii="Arial" w:hAnsi="Arial" w:cs="Arial"/>
                <w:sz w:val="20"/>
                <w:szCs w:val="20"/>
              </w:rPr>
              <w:t xml:space="preserve">Die Weiden müssen </w:t>
            </w:r>
            <w:r w:rsidR="002F3322" w:rsidRPr="002F3322">
              <w:rPr>
                <w:rFonts w:ascii="Arial" w:hAnsi="Arial" w:cs="Arial"/>
                <w:sz w:val="20"/>
                <w:szCs w:val="20"/>
              </w:rPr>
              <w:t>mit</w:t>
            </w:r>
            <w:r w:rsidRPr="002F3322">
              <w:rPr>
                <w:rFonts w:ascii="Arial" w:hAnsi="Arial" w:cs="Arial"/>
                <w:sz w:val="20"/>
                <w:szCs w:val="20"/>
              </w:rPr>
              <w:t xml:space="preserve"> Zäune</w:t>
            </w:r>
            <w:r w:rsidR="002F3322" w:rsidRPr="002F3322">
              <w:rPr>
                <w:rFonts w:ascii="Arial" w:hAnsi="Arial" w:cs="Arial"/>
                <w:sz w:val="20"/>
                <w:szCs w:val="20"/>
              </w:rPr>
              <w:t>n gesichert sein</w:t>
            </w:r>
            <w:r w:rsidRPr="002F3322">
              <w:rPr>
                <w:rFonts w:ascii="Arial" w:hAnsi="Arial" w:cs="Arial"/>
                <w:sz w:val="20"/>
                <w:szCs w:val="20"/>
              </w:rPr>
              <w:t xml:space="preserve"> und dürfen nicht von offiziellen Wanderwegen durchquert werden. Wanderern ist es nicht erlaubt, die Weiden von gesperrten Sömmerungsbetrieben zu betreten.</w:t>
            </w:r>
          </w:p>
          <w:p w14:paraId="3E43A9D1" w14:textId="4FECBAFA" w:rsidR="002F3322" w:rsidRPr="002F3322" w:rsidRDefault="002F3322" w:rsidP="002F3322">
            <w:pPr>
              <w:pStyle w:val="Paragraphedeliste"/>
              <w:numPr>
                <w:ilvl w:val="0"/>
                <w:numId w:val="31"/>
              </w:numPr>
              <w:spacing w:after="120" w:line="276" w:lineRule="auto"/>
              <w:ind w:left="324" w:hanging="284"/>
              <w:contextualSpacing w:val="0"/>
              <w:jc w:val="both"/>
              <w:rPr>
                <w:rFonts w:ascii="Arial" w:hAnsi="Arial" w:cs="Arial"/>
                <w:sz w:val="20"/>
                <w:szCs w:val="20"/>
              </w:rPr>
            </w:pPr>
            <w:r w:rsidRPr="002F3322">
              <w:rPr>
                <w:rFonts w:ascii="Arial" w:hAnsi="Arial" w:cs="Arial"/>
                <w:sz w:val="20"/>
                <w:szCs w:val="20"/>
              </w:rPr>
              <w:t>Der Personenverkehr auf dem Sömmerungsbetrieb muss eingeschränkt werden. Ein Stiefelbad muss für die Desinfektion von Personen, die die Sömmerung verlassen, zur Verfügung stehen. Der Hirte und der Bewirtschafter des Sömmerungsbetriebs müssen sicherstellen, dass die Biosicherheitsmassnahmen auf der Sömmerung eingehalten werden und der Desinfektionsprozess reibungslos abläuft.</w:t>
            </w:r>
          </w:p>
          <w:p w14:paraId="6C6ABA13" w14:textId="77777777" w:rsidR="0073797C" w:rsidRDefault="002F3322" w:rsidP="00A9736B">
            <w:pPr>
              <w:pStyle w:val="Paragraphedeliste"/>
              <w:spacing w:after="120" w:line="276" w:lineRule="auto"/>
              <w:ind w:left="324"/>
              <w:contextualSpacing w:val="0"/>
              <w:jc w:val="both"/>
              <w:rPr>
                <w:rFonts w:ascii="Arial" w:hAnsi="Arial" w:cs="Arial"/>
                <w:sz w:val="20"/>
                <w:szCs w:val="20"/>
              </w:rPr>
            </w:pPr>
            <w:r w:rsidRPr="002F3322">
              <w:rPr>
                <w:rFonts w:ascii="Arial" w:hAnsi="Arial" w:cs="Arial"/>
                <w:sz w:val="20"/>
                <w:szCs w:val="20"/>
              </w:rPr>
              <w:t xml:space="preserve">Nach der </w:t>
            </w:r>
            <w:proofErr w:type="spellStart"/>
            <w:r w:rsidRPr="002F3322">
              <w:rPr>
                <w:rFonts w:ascii="Arial" w:hAnsi="Arial" w:cs="Arial"/>
                <w:sz w:val="20"/>
                <w:szCs w:val="20"/>
              </w:rPr>
              <w:t>Abalpung</w:t>
            </w:r>
            <w:proofErr w:type="spellEnd"/>
            <w:r w:rsidRPr="002F3322">
              <w:rPr>
                <w:rFonts w:ascii="Arial" w:hAnsi="Arial" w:cs="Arial"/>
                <w:sz w:val="20"/>
                <w:szCs w:val="20"/>
              </w:rPr>
              <w:t xml:space="preserve"> der Tiere müssen die Stallungen desinfiziert werden. Auf Weiden und befestigten Plätzen dürfen während der 4 Wochen nach der </w:t>
            </w:r>
            <w:proofErr w:type="spellStart"/>
            <w:r w:rsidRPr="002F3322">
              <w:rPr>
                <w:rFonts w:ascii="Arial" w:hAnsi="Arial" w:cs="Arial"/>
                <w:sz w:val="20"/>
                <w:szCs w:val="20"/>
              </w:rPr>
              <w:t>Abalpung</w:t>
            </w:r>
            <w:proofErr w:type="spellEnd"/>
            <w:r w:rsidRPr="002F3322">
              <w:rPr>
                <w:rFonts w:ascii="Arial" w:hAnsi="Arial" w:cs="Arial"/>
                <w:sz w:val="20"/>
                <w:szCs w:val="20"/>
              </w:rPr>
              <w:t xml:space="preserve"> keine Tiere gehalten werden.</w:t>
            </w:r>
            <w:r w:rsidR="003B2E40">
              <w:rPr>
                <w:rFonts w:ascii="Arial" w:hAnsi="Arial" w:cs="Arial"/>
                <w:sz w:val="20"/>
                <w:szCs w:val="20"/>
              </w:rPr>
              <w:t xml:space="preserve"> </w:t>
            </w:r>
            <w:r w:rsidR="003B2E40" w:rsidRPr="003B2E40">
              <w:rPr>
                <w:rFonts w:ascii="Arial" w:hAnsi="Arial" w:cs="Arial"/>
                <w:sz w:val="20"/>
                <w:szCs w:val="20"/>
              </w:rPr>
              <w:t xml:space="preserve">Der Kantonstierarzt kann nach einer Kontrolle diese Frist </w:t>
            </w:r>
            <w:r w:rsidR="003B2E40">
              <w:rPr>
                <w:rFonts w:ascii="Arial" w:hAnsi="Arial" w:cs="Arial"/>
                <w:sz w:val="20"/>
                <w:szCs w:val="20"/>
              </w:rPr>
              <w:t>um</w:t>
            </w:r>
            <w:r w:rsidR="003B2E40" w:rsidRPr="003B2E40">
              <w:rPr>
                <w:rFonts w:ascii="Arial" w:hAnsi="Arial" w:cs="Arial"/>
                <w:sz w:val="20"/>
                <w:szCs w:val="20"/>
              </w:rPr>
              <w:t xml:space="preserve"> 4 Wochen verkürzen.</w:t>
            </w:r>
          </w:p>
          <w:p w14:paraId="50B5114C" w14:textId="670B2929" w:rsidR="00BA0D62" w:rsidRPr="002F3322" w:rsidRDefault="00BA0D62" w:rsidP="00A9736B">
            <w:pPr>
              <w:pStyle w:val="Paragraphedeliste"/>
              <w:spacing w:after="120" w:line="276" w:lineRule="auto"/>
              <w:ind w:left="324"/>
              <w:contextualSpacing w:val="0"/>
              <w:jc w:val="both"/>
              <w:rPr>
                <w:rFonts w:ascii="Arial" w:hAnsi="Arial" w:cs="Arial"/>
                <w:sz w:val="20"/>
                <w:szCs w:val="20"/>
              </w:rPr>
            </w:pPr>
            <w:r w:rsidRPr="00BA0D62">
              <w:rPr>
                <w:rFonts w:ascii="Arial" w:hAnsi="Arial" w:cs="Arial"/>
                <w:sz w:val="20"/>
                <w:szCs w:val="20"/>
              </w:rPr>
              <w:t xml:space="preserve">Die Bewirtschafterin oder der Bewirtschafter verpflichtet sich, der </w:t>
            </w:r>
            <w:r>
              <w:rPr>
                <w:rFonts w:ascii="Arial" w:hAnsi="Arial" w:cs="Arial"/>
                <w:sz w:val="20"/>
                <w:szCs w:val="20"/>
              </w:rPr>
              <w:t>LSVW</w:t>
            </w:r>
            <w:r w:rsidRPr="00BA0D62">
              <w:rPr>
                <w:rFonts w:ascii="Arial" w:hAnsi="Arial" w:cs="Arial"/>
                <w:sz w:val="20"/>
                <w:szCs w:val="20"/>
              </w:rPr>
              <w:t xml:space="preserve"> aktiv zu melden, wenn ihr oder sein Betrieb zwischen der Einreichung des Gesuchs und dem Sömmerungsauftrieb frei von </w:t>
            </w:r>
            <w:r>
              <w:rPr>
                <w:rFonts w:ascii="Arial" w:hAnsi="Arial" w:cs="Arial"/>
                <w:sz w:val="20"/>
                <w:szCs w:val="20"/>
              </w:rPr>
              <w:t>Moderhinke</w:t>
            </w:r>
            <w:r w:rsidRPr="00BA0D62">
              <w:rPr>
                <w:rFonts w:ascii="Arial" w:hAnsi="Arial" w:cs="Arial"/>
                <w:sz w:val="20"/>
                <w:szCs w:val="20"/>
              </w:rPr>
              <w:t xml:space="preserve"> wird, und ist sich bewusst, dass sie oder er nicht gemeinsam mit anderen Betrieben sömmern kann, die dann gesperrt bleiben würden.</w:t>
            </w:r>
          </w:p>
        </w:tc>
      </w:tr>
    </w:tbl>
    <w:p w14:paraId="4F464F75" w14:textId="5549ADAE" w:rsidR="0073797C" w:rsidRPr="002F3322" w:rsidRDefault="0073797C" w:rsidP="00587B90">
      <w:pPr>
        <w:spacing w:before="60"/>
        <w:rPr>
          <w:rFonts w:ascii="Arial" w:hAnsi="Arial" w:cs="Arial"/>
          <w:sz w:val="20"/>
          <w:szCs w:val="20"/>
        </w:rPr>
      </w:pPr>
    </w:p>
    <w:p w14:paraId="0698C29B" w14:textId="2D6E7858" w:rsidR="00B77FB5" w:rsidRPr="002F3322" w:rsidRDefault="00B77FB5" w:rsidP="00587B90">
      <w:pPr>
        <w:spacing w:before="60"/>
        <w:rPr>
          <w:rFonts w:ascii="Arial" w:hAnsi="Arial" w:cs="Arial"/>
          <w:sz w:val="20"/>
          <w:szCs w:val="20"/>
        </w:rPr>
      </w:pPr>
    </w:p>
    <w:p w14:paraId="020B9F1D" w14:textId="12E3D888" w:rsidR="00B77FB5" w:rsidRPr="002F3322" w:rsidRDefault="00B77FB5" w:rsidP="00587B90">
      <w:pPr>
        <w:spacing w:before="60"/>
        <w:rPr>
          <w:rFonts w:ascii="Arial" w:hAnsi="Arial" w:cs="Arial"/>
          <w:sz w:val="20"/>
          <w:szCs w:val="20"/>
        </w:rPr>
      </w:pPr>
    </w:p>
    <w:p w14:paraId="49F68757" w14:textId="11B2EC5A" w:rsidR="00B77FB5" w:rsidRPr="002F3322" w:rsidRDefault="00B77FB5" w:rsidP="00587B90">
      <w:pPr>
        <w:spacing w:before="60"/>
        <w:rPr>
          <w:rFonts w:ascii="Arial" w:hAnsi="Arial" w:cs="Arial"/>
          <w:sz w:val="20"/>
          <w:szCs w:val="20"/>
        </w:rPr>
      </w:pPr>
    </w:p>
    <w:p w14:paraId="1821E0B6" w14:textId="6051976D" w:rsidR="00177D0E" w:rsidRDefault="00177D0E">
      <w:pPr>
        <w:rPr>
          <w:rFonts w:ascii="Arial" w:hAnsi="Arial" w:cs="Arial"/>
          <w:sz w:val="20"/>
          <w:szCs w:val="20"/>
        </w:rPr>
      </w:pPr>
      <w:r>
        <w:rPr>
          <w:rFonts w:ascii="Arial" w:hAnsi="Arial" w:cs="Arial"/>
          <w:sz w:val="20"/>
          <w:szCs w:val="20"/>
        </w:rPr>
        <w:br w:type="page"/>
      </w:r>
    </w:p>
    <w:p w14:paraId="352B0CD6" w14:textId="77777777" w:rsidR="00B77FB5" w:rsidRPr="002F3322" w:rsidRDefault="00B77FB5" w:rsidP="00587B90">
      <w:pPr>
        <w:spacing w:before="60"/>
        <w:rPr>
          <w:rFonts w:ascii="Arial" w:hAnsi="Arial" w:cs="Arial"/>
          <w:sz w:val="20"/>
          <w:szCs w:val="20"/>
        </w:rPr>
      </w:pPr>
    </w:p>
    <w:p w14:paraId="210CEC66" w14:textId="417FACBF" w:rsidR="00B77FB5" w:rsidRPr="00FA1DEA" w:rsidRDefault="00FA1DEA" w:rsidP="00FA1DEA">
      <w:pPr>
        <w:jc w:val="both"/>
        <w:rPr>
          <w:rFonts w:ascii="Arial" w:hAnsi="Arial" w:cs="Arial"/>
          <w:b/>
          <w:sz w:val="28"/>
          <w:szCs w:val="28"/>
        </w:rPr>
      </w:pPr>
      <w:r w:rsidRPr="00FA1DEA">
        <w:rPr>
          <w:rFonts w:ascii="Arial" w:hAnsi="Arial" w:cs="Arial"/>
          <w:b/>
          <w:sz w:val="28"/>
          <w:szCs w:val="28"/>
        </w:rPr>
        <w:t>Gesuch um Sonderbewilligung für Sömmerung – Liste der Betriebe</w:t>
      </w:r>
    </w:p>
    <w:p w14:paraId="313F7B19" w14:textId="6D95C158" w:rsidR="00B77FB5" w:rsidRPr="00AE5D79" w:rsidRDefault="00FA1DEA" w:rsidP="00587B90">
      <w:pPr>
        <w:spacing w:before="60"/>
        <w:rPr>
          <w:rFonts w:ascii="Arial" w:hAnsi="Arial" w:cs="Arial"/>
          <w:sz w:val="32"/>
          <w:szCs w:val="20"/>
        </w:rPr>
      </w:pPr>
      <w:r w:rsidRPr="00AE5D79">
        <w:rPr>
          <w:rFonts w:ascii="Arial" w:hAnsi="Arial" w:cs="Arial"/>
          <w:noProof/>
          <w:sz w:val="44"/>
          <w:szCs w:val="20"/>
          <w:lang w:val="fr-CH" w:eastAsia="fr-CH"/>
        </w:rPr>
        <mc:AlternateContent>
          <mc:Choice Requires="wps">
            <w:drawing>
              <wp:anchor distT="0" distB="0" distL="114300" distR="114300" simplePos="0" relativeHeight="251661312" behindDoc="0" locked="0" layoutInCell="1" allowOverlap="1" wp14:anchorId="25274E72" wp14:editId="66F60C2A">
                <wp:simplePos x="0" y="0"/>
                <wp:positionH relativeFrom="column">
                  <wp:posOffset>0</wp:posOffset>
                </wp:positionH>
                <wp:positionV relativeFrom="paragraph">
                  <wp:posOffset>62560</wp:posOffset>
                </wp:positionV>
                <wp:extent cx="5748655" cy="0"/>
                <wp:effectExtent l="0" t="0" r="23495" b="19050"/>
                <wp:wrapNone/>
                <wp:docPr id="11" name="Gerader Verbinder 11"/>
                <wp:cNvGraphicFramePr/>
                <a:graphic xmlns:a="http://schemas.openxmlformats.org/drawingml/2006/main">
                  <a:graphicData uri="http://schemas.microsoft.com/office/word/2010/wordprocessingShape">
                    <wps:wsp>
                      <wps:cNvCnPr/>
                      <wps:spPr>
                        <a:xfrm>
                          <a:off x="0" y="0"/>
                          <a:ext cx="57486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92A004" id="Gerader Verbinde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4.95pt" to="452.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" strokecolor="black [3040]" strokeweight="1pt"/>
            </w:pict>
          </mc:Fallback>
        </mc:AlternateContent>
      </w:r>
    </w:p>
    <w:tbl>
      <w:tblPr>
        <w:tblStyle w:val="Grilledutableau"/>
        <w:tblpPr w:leftFromText="141" w:rightFromText="141" w:vertAnchor="text" w:horzAnchor="margin" w:tblpY="23"/>
        <w:tblW w:w="0" w:type="auto"/>
        <w:tblLook w:val="04A0" w:firstRow="1" w:lastRow="0" w:firstColumn="1" w:lastColumn="0" w:noHBand="0" w:noVBand="1"/>
      </w:tblPr>
      <w:tblGrid>
        <w:gridCol w:w="1555"/>
        <w:gridCol w:w="2268"/>
        <w:gridCol w:w="1701"/>
        <w:gridCol w:w="3537"/>
      </w:tblGrid>
      <w:tr w:rsidR="00B77FB5" w:rsidRPr="002F3322" w14:paraId="0D1BB03B" w14:textId="77777777" w:rsidTr="00FA1DEA">
        <w:trPr>
          <w:trHeight w:val="340"/>
        </w:trPr>
        <w:tc>
          <w:tcPr>
            <w:tcW w:w="9061" w:type="dxa"/>
            <w:gridSpan w:val="4"/>
            <w:tcBorders>
              <w:top w:val="nil"/>
              <w:left w:val="nil"/>
              <w:bottom w:val="single" w:sz="4" w:space="0" w:color="auto"/>
              <w:right w:val="nil"/>
            </w:tcBorders>
          </w:tcPr>
          <w:p w14:paraId="194F2A6F" w14:textId="77777777" w:rsidR="00B77FB5" w:rsidRPr="002F3322" w:rsidRDefault="00B77FB5" w:rsidP="00FA1DEA">
            <w:pPr>
              <w:spacing w:before="60"/>
              <w:rPr>
                <w:rFonts w:ascii="Arial" w:hAnsi="Arial" w:cs="Arial"/>
                <w:b/>
                <w:sz w:val="20"/>
                <w:szCs w:val="20"/>
              </w:rPr>
            </w:pPr>
            <w:r w:rsidRPr="002F3322">
              <w:rPr>
                <w:rFonts w:ascii="Arial" w:hAnsi="Arial" w:cs="Arial"/>
                <w:b/>
                <w:sz w:val="20"/>
                <w:szCs w:val="20"/>
              </w:rPr>
              <w:t>Herkunftsbetriebe der Tiere</w:t>
            </w:r>
          </w:p>
        </w:tc>
      </w:tr>
      <w:tr w:rsidR="00FA1DEA" w:rsidRPr="002F3322" w14:paraId="27D8A688" w14:textId="77777777" w:rsidTr="00FA1DEA">
        <w:trPr>
          <w:trHeight w:val="850"/>
        </w:trPr>
        <w:tc>
          <w:tcPr>
            <w:tcW w:w="9061" w:type="dxa"/>
            <w:gridSpan w:val="4"/>
            <w:tcBorders>
              <w:top w:val="single" w:sz="4" w:space="0" w:color="auto"/>
              <w:left w:val="single" w:sz="4" w:space="0" w:color="auto"/>
              <w:bottom w:val="single" w:sz="4" w:space="0" w:color="auto"/>
              <w:right w:val="single" w:sz="4" w:space="0" w:color="auto"/>
            </w:tcBorders>
          </w:tcPr>
          <w:p w14:paraId="0BC1E0C5" w14:textId="1A849EA6" w:rsidR="00FA1DEA" w:rsidRPr="00FA1DEA" w:rsidRDefault="00FA1DEA" w:rsidP="00FA1DEA">
            <w:pPr>
              <w:spacing w:before="60"/>
              <w:rPr>
                <w:rFonts w:ascii="Arial" w:hAnsi="Arial" w:cs="Arial"/>
                <w:sz w:val="20"/>
                <w:szCs w:val="20"/>
              </w:rPr>
            </w:pPr>
            <w:r w:rsidRPr="00FA1DEA">
              <w:rPr>
                <w:rFonts w:ascii="Arial" w:hAnsi="Arial" w:cs="Arial"/>
                <w:sz w:val="20"/>
                <w:szCs w:val="20"/>
              </w:rPr>
              <w:t xml:space="preserve">Die Unterzeichnenden bestätigen, dass sie die oben genannten Bedingungen zur Kenntnis genommen haben und erklären sich bereit, die Verantwortung für alle Schäden zu übernehmen, die </w:t>
            </w:r>
            <w:r>
              <w:rPr>
                <w:rFonts w:ascii="Arial" w:hAnsi="Arial" w:cs="Arial"/>
                <w:sz w:val="20"/>
                <w:szCs w:val="20"/>
              </w:rPr>
              <w:t xml:space="preserve">sich </w:t>
            </w:r>
            <w:r w:rsidRPr="00FA1DEA">
              <w:rPr>
                <w:rFonts w:ascii="Arial" w:hAnsi="Arial" w:cs="Arial"/>
                <w:sz w:val="20"/>
                <w:szCs w:val="20"/>
              </w:rPr>
              <w:t>aus der Nichteinhaltung der oben genannten Maßnahmen e</w:t>
            </w:r>
            <w:r>
              <w:rPr>
                <w:rFonts w:ascii="Arial" w:hAnsi="Arial" w:cs="Arial"/>
                <w:sz w:val="20"/>
                <w:szCs w:val="20"/>
              </w:rPr>
              <w:t xml:space="preserve">rgeben </w:t>
            </w:r>
            <w:r w:rsidRPr="00FA1DEA">
              <w:rPr>
                <w:rFonts w:ascii="Arial" w:hAnsi="Arial" w:cs="Arial"/>
                <w:sz w:val="20"/>
                <w:szCs w:val="20"/>
              </w:rPr>
              <w:t>könnten.</w:t>
            </w:r>
          </w:p>
        </w:tc>
      </w:tr>
      <w:tr w:rsidR="00B77FB5" w:rsidRPr="002F3322" w14:paraId="1E37A72F" w14:textId="77777777" w:rsidTr="00FA1DEA">
        <w:trPr>
          <w:trHeight w:val="340"/>
        </w:trPr>
        <w:tc>
          <w:tcPr>
            <w:tcW w:w="1555" w:type="dxa"/>
            <w:tcBorders>
              <w:top w:val="single" w:sz="4" w:space="0" w:color="auto"/>
            </w:tcBorders>
            <w:shd w:val="clear" w:color="auto" w:fill="F2F2F2" w:themeFill="background1" w:themeFillShade="F2"/>
          </w:tcPr>
          <w:p w14:paraId="7A447AFB" w14:textId="77777777" w:rsidR="00B77FB5" w:rsidRPr="002F3322" w:rsidRDefault="00B77FB5" w:rsidP="00FA1DEA">
            <w:pPr>
              <w:spacing w:before="60"/>
              <w:rPr>
                <w:rFonts w:ascii="Arial" w:hAnsi="Arial" w:cs="Arial"/>
                <w:sz w:val="20"/>
                <w:szCs w:val="20"/>
              </w:rPr>
            </w:pPr>
            <w:r w:rsidRPr="002F3322">
              <w:rPr>
                <w:rFonts w:ascii="Arial" w:hAnsi="Arial" w:cs="Arial"/>
                <w:sz w:val="20"/>
                <w:szCs w:val="20"/>
              </w:rPr>
              <w:t>TVD-Nummer</w:t>
            </w:r>
          </w:p>
        </w:tc>
        <w:tc>
          <w:tcPr>
            <w:tcW w:w="2268" w:type="dxa"/>
            <w:tcBorders>
              <w:top w:val="single" w:sz="4" w:space="0" w:color="auto"/>
            </w:tcBorders>
            <w:shd w:val="clear" w:color="auto" w:fill="F2F2F2" w:themeFill="background1" w:themeFillShade="F2"/>
          </w:tcPr>
          <w:p w14:paraId="302EEE30" w14:textId="4C25740B" w:rsidR="00B77FB5" w:rsidRPr="002F3322" w:rsidRDefault="00B77FB5" w:rsidP="00FA1DEA">
            <w:pPr>
              <w:spacing w:before="60"/>
              <w:rPr>
                <w:rFonts w:ascii="Arial" w:hAnsi="Arial" w:cs="Arial"/>
                <w:sz w:val="20"/>
                <w:szCs w:val="20"/>
              </w:rPr>
            </w:pPr>
            <w:r w:rsidRPr="002F3322">
              <w:rPr>
                <w:rFonts w:ascii="Arial" w:hAnsi="Arial" w:cs="Arial"/>
                <w:sz w:val="20"/>
                <w:szCs w:val="20"/>
              </w:rPr>
              <w:t>Name /Vorname</w:t>
            </w:r>
            <w:r w:rsidR="00FA1DEA">
              <w:rPr>
                <w:rFonts w:ascii="Arial" w:hAnsi="Arial" w:cs="Arial"/>
                <w:sz w:val="20"/>
                <w:szCs w:val="20"/>
              </w:rPr>
              <w:t xml:space="preserve"> des Bewirtschafters</w:t>
            </w:r>
          </w:p>
        </w:tc>
        <w:tc>
          <w:tcPr>
            <w:tcW w:w="1701" w:type="dxa"/>
            <w:tcBorders>
              <w:top w:val="single" w:sz="4" w:space="0" w:color="auto"/>
            </w:tcBorders>
            <w:shd w:val="clear" w:color="auto" w:fill="F2F2F2" w:themeFill="background1" w:themeFillShade="F2"/>
          </w:tcPr>
          <w:p w14:paraId="13747CC9" w14:textId="33ABC607" w:rsidR="00B77FB5" w:rsidRPr="002F3322" w:rsidRDefault="00FA1DEA" w:rsidP="00FA1DEA">
            <w:pPr>
              <w:spacing w:before="60"/>
              <w:rPr>
                <w:rFonts w:ascii="Arial" w:hAnsi="Arial" w:cs="Arial"/>
                <w:sz w:val="20"/>
                <w:szCs w:val="20"/>
              </w:rPr>
            </w:pPr>
            <w:r>
              <w:rPr>
                <w:rFonts w:ascii="Arial" w:hAnsi="Arial" w:cs="Arial"/>
                <w:sz w:val="20"/>
                <w:szCs w:val="20"/>
              </w:rPr>
              <w:t>Art</w:t>
            </w:r>
            <w:r w:rsidR="00D31EBA">
              <w:rPr>
                <w:rFonts w:ascii="Arial" w:hAnsi="Arial" w:cs="Arial"/>
                <w:sz w:val="20"/>
                <w:szCs w:val="20"/>
              </w:rPr>
              <w:t>(en)</w:t>
            </w:r>
            <w:r>
              <w:rPr>
                <w:rFonts w:ascii="Arial" w:hAnsi="Arial" w:cs="Arial"/>
                <w:sz w:val="20"/>
                <w:szCs w:val="20"/>
              </w:rPr>
              <w:t xml:space="preserve"> und </w:t>
            </w:r>
            <w:r w:rsidR="00B77FB5" w:rsidRPr="002F3322">
              <w:rPr>
                <w:rFonts w:ascii="Arial" w:hAnsi="Arial" w:cs="Arial"/>
                <w:sz w:val="20"/>
                <w:szCs w:val="20"/>
              </w:rPr>
              <w:t>Anzahl der Tiere</w:t>
            </w:r>
          </w:p>
        </w:tc>
        <w:tc>
          <w:tcPr>
            <w:tcW w:w="3537" w:type="dxa"/>
            <w:tcBorders>
              <w:top w:val="single" w:sz="4" w:space="0" w:color="auto"/>
            </w:tcBorders>
            <w:shd w:val="clear" w:color="auto" w:fill="F2F2F2" w:themeFill="background1" w:themeFillShade="F2"/>
          </w:tcPr>
          <w:p w14:paraId="76E3DA39" w14:textId="77777777" w:rsidR="00B77FB5" w:rsidRPr="002F3322" w:rsidRDefault="00B77FB5" w:rsidP="00FA1DEA">
            <w:pPr>
              <w:spacing w:before="60"/>
              <w:rPr>
                <w:rFonts w:ascii="Arial" w:hAnsi="Arial" w:cs="Arial"/>
                <w:sz w:val="20"/>
                <w:szCs w:val="20"/>
              </w:rPr>
            </w:pPr>
            <w:r w:rsidRPr="002F3322">
              <w:rPr>
                <w:rFonts w:ascii="Arial" w:hAnsi="Arial" w:cs="Arial"/>
                <w:sz w:val="20"/>
                <w:szCs w:val="20"/>
              </w:rPr>
              <w:t>Datum und Unterschrift</w:t>
            </w:r>
          </w:p>
        </w:tc>
      </w:tr>
      <w:tr w:rsidR="00B77FB5" w:rsidRPr="002F3322" w14:paraId="57D80136" w14:textId="77777777" w:rsidTr="00FA1DEA">
        <w:trPr>
          <w:trHeight w:val="454"/>
        </w:trPr>
        <w:tc>
          <w:tcPr>
            <w:tcW w:w="1555" w:type="dxa"/>
          </w:tcPr>
          <w:p w14:paraId="58156DE5" w14:textId="77777777" w:rsidR="00B77FB5" w:rsidRPr="002F3322" w:rsidRDefault="00B77FB5" w:rsidP="00FA1DEA">
            <w:pPr>
              <w:spacing w:before="60"/>
              <w:rPr>
                <w:rFonts w:ascii="Arial" w:hAnsi="Arial" w:cs="Arial"/>
                <w:sz w:val="20"/>
                <w:szCs w:val="20"/>
              </w:rPr>
            </w:pPr>
          </w:p>
        </w:tc>
        <w:tc>
          <w:tcPr>
            <w:tcW w:w="2268" w:type="dxa"/>
          </w:tcPr>
          <w:p w14:paraId="4925D065" w14:textId="77777777" w:rsidR="00B77FB5" w:rsidRPr="002F3322" w:rsidRDefault="00B77FB5" w:rsidP="00FA1DEA">
            <w:pPr>
              <w:spacing w:before="60"/>
              <w:rPr>
                <w:rFonts w:ascii="Arial" w:hAnsi="Arial" w:cs="Arial"/>
                <w:sz w:val="20"/>
                <w:szCs w:val="20"/>
              </w:rPr>
            </w:pPr>
          </w:p>
        </w:tc>
        <w:tc>
          <w:tcPr>
            <w:tcW w:w="1701" w:type="dxa"/>
          </w:tcPr>
          <w:p w14:paraId="4AB8833D" w14:textId="77777777" w:rsidR="00B77FB5" w:rsidRPr="002F3322" w:rsidRDefault="00B77FB5" w:rsidP="00FA1DEA">
            <w:pPr>
              <w:spacing w:before="60"/>
              <w:rPr>
                <w:rFonts w:ascii="Arial" w:hAnsi="Arial" w:cs="Arial"/>
                <w:sz w:val="20"/>
                <w:szCs w:val="20"/>
              </w:rPr>
            </w:pPr>
          </w:p>
        </w:tc>
        <w:tc>
          <w:tcPr>
            <w:tcW w:w="3537" w:type="dxa"/>
          </w:tcPr>
          <w:p w14:paraId="238F9F1E" w14:textId="77777777" w:rsidR="00B77FB5" w:rsidRPr="002F3322" w:rsidRDefault="00B77FB5" w:rsidP="00FA1DEA">
            <w:pPr>
              <w:spacing w:before="60"/>
              <w:rPr>
                <w:rFonts w:ascii="Arial" w:hAnsi="Arial" w:cs="Arial"/>
                <w:sz w:val="20"/>
                <w:szCs w:val="20"/>
              </w:rPr>
            </w:pPr>
          </w:p>
        </w:tc>
      </w:tr>
      <w:tr w:rsidR="00F169B8" w:rsidRPr="002F3322" w14:paraId="05801532" w14:textId="77777777" w:rsidTr="00FA1DEA">
        <w:trPr>
          <w:trHeight w:val="454"/>
        </w:trPr>
        <w:tc>
          <w:tcPr>
            <w:tcW w:w="1555" w:type="dxa"/>
          </w:tcPr>
          <w:p w14:paraId="530406A9" w14:textId="77777777" w:rsidR="00F169B8" w:rsidRPr="002F3322" w:rsidRDefault="00F169B8" w:rsidP="00FA1DEA">
            <w:pPr>
              <w:spacing w:before="60"/>
              <w:rPr>
                <w:rFonts w:ascii="Arial" w:hAnsi="Arial" w:cs="Arial"/>
                <w:sz w:val="20"/>
                <w:szCs w:val="20"/>
              </w:rPr>
            </w:pPr>
          </w:p>
        </w:tc>
        <w:tc>
          <w:tcPr>
            <w:tcW w:w="2268" w:type="dxa"/>
          </w:tcPr>
          <w:p w14:paraId="5C805BC2" w14:textId="77777777" w:rsidR="00F169B8" w:rsidRPr="002F3322" w:rsidRDefault="00F169B8" w:rsidP="00FA1DEA">
            <w:pPr>
              <w:spacing w:before="60"/>
              <w:rPr>
                <w:rFonts w:ascii="Arial" w:hAnsi="Arial" w:cs="Arial"/>
                <w:sz w:val="20"/>
                <w:szCs w:val="20"/>
              </w:rPr>
            </w:pPr>
          </w:p>
        </w:tc>
        <w:tc>
          <w:tcPr>
            <w:tcW w:w="1701" w:type="dxa"/>
          </w:tcPr>
          <w:p w14:paraId="434CFD90" w14:textId="77777777" w:rsidR="00F169B8" w:rsidRPr="002F3322" w:rsidRDefault="00F169B8" w:rsidP="00FA1DEA">
            <w:pPr>
              <w:spacing w:before="60"/>
              <w:rPr>
                <w:rFonts w:ascii="Arial" w:hAnsi="Arial" w:cs="Arial"/>
                <w:sz w:val="20"/>
                <w:szCs w:val="20"/>
              </w:rPr>
            </w:pPr>
          </w:p>
        </w:tc>
        <w:tc>
          <w:tcPr>
            <w:tcW w:w="3537" w:type="dxa"/>
          </w:tcPr>
          <w:p w14:paraId="7BA86037" w14:textId="77777777" w:rsidR="00F169B8" w:rsidRPr="002F3322" w:rsidRDefault="00F169B8" w:rsidP="00FA1DEA">
            <w:pPr>
              <w:spacing w:before="60"/>
              <w:rPr>
                <w:rFonts w:ascii="Arial" w:hAnsi="Arial" w:cs="Arial"/>
                <w:sz w:val="20"/>
                <w:szCs w:val="20"/>
              </w:rPr>
            </w:pPr>
          </w:p>
        </w:tc>
      </w:tr>
      <w:tr w:rsidR="00F169B8" w:rsidRPr="002F3322" w14:paraId="57FE9642" w14:textId="77777777" w:rsidTr="00FA1DEA">
        <w:trPr>
          <w:trHeight w:val="454"/>
        </w:trPr>
        <w:tc>
          <w:tcPr>
            <w:tcW w:w="1555" w:type="dxa"/>
          </w:tcPr>
          <w:p w14:paraId="1AD53808" w14:textId="77777777" w:rsidR="00F169B8" w:rsidRPr="002F3322" w:rsidRDefault="00F169B8" w:rsidP="00FA1DEA">
            <w:pPr>
              <w:spacing w:before="60"/>
              <w:rPr>
                <w:rFonts w:ascii="Arial" w:hAnsi="Arial" w:cs="Arial"/>
                <w:sz w:val="20"/>
                <w:szCs w:val="20"/>
              </w:rPr>
            </w:pPr>
          </w:p>
        </w:tc>
        <w:tc>
          <w:tcPr>
            <w:tcW w:w="2268" w:type="dxa"/>
          </w:tcPr>
          <w:p w14:paraId="00D33B2A" w14:textId="77777777" w:rsidR="00F169B8" w:rsidRPr="002F3322" w:rsidRDefault="00F169B8" w:rsidP="00FA1DEA">
            <w:pPr>
              <w:spacing w:before="60"/>
              <w:rPr>
                <w:rFonts w:ascii="Arial" w:hAnsi="Arial" w:cs="Arial"/>
                <w:sz w:val="20"/>
                <w:szCs w:val="20"/>
              </w:rPr>
            </w:pPr>
          </w:p>
        </w:tc>
        <w:tc>
          <w:tcPr>
            <w:tcW w:w="1701" w:type="dxa"/>
          </w:tcPr>
          <w:p w14:paraId="42916CD6" w14:textId="77777777" w:rsidR="00F169B8" w:rsidRPr="002F3322" w:rsidRDefault="00F169B8" w:rsidP="00FA1DEA">
            <w:pPr>
              <w:spacing w:before="60"/>
              <w:rPr>
                <w:rFonts w:ascii="Arial" w:hAnsi="Arial" w:cs="Arial"/>
                <w:sz w:val="20"/>
                <w:szCs w:val="20"/>
              </w:rPr>
            </w:pPr>
          </w:p>
        </w:tc>
        <w:tc>
          <w:tcPr>
            <w:tcW w:w="3537" w:type="dxa"/>
          </w:tcPr>
          <w:p w14:paraId="60091885" w14:textId="77777777" w:rsidR="00F169B8" w:rsidRPr="002F3322" w:rsidRDefault="00F169B8" w:rsidP="00FA1DEA">
            <w:pPr>
              <w:spacing w:before="60"/>
              <w:rPr>
                <w:rFonts w:ascii="Arial" w:hAnsi="Arial" w:cs="Arial"/>
                <w:sz w:val="20"/>
                <w:szCs w:val="20"/>
              </w:rPr>
            </w:pPr>
          </w:p>
        </w:tc>
      </w:tr>
      <w:tr w:rsidR="00F169B8" w:rsidRPr="002F3322" w14:paraId="396F872D" w14:textId="77777777" w:rsidTr="00FA1DEA">
        <w:trPr>
          <w:trHeight w:val="454"/>
        </w:trPr>
        <w:tc>
          <w:tcPr>
            <w:tcW w:w="1555" w:type="dxa"/>
          </w:tcPr>
          <w:p w14:paraId="51B0DE52" w14:textId="77777777" w:rsidR="00F169B8" w:rsidRPr="002F3322" w:rsidRDefault="00F169B8" w:rsidP="00FA1DEA">
            <w:pPr>
              <w:spacing w:before="60"/>
              <w:rPr>
                <w:rFonts w:ascii="Arial" w:hAnsi="Arial" w:cs="Arial"/>
                <w:sz w:val="20"/>
                <w:szCs w:val="20"/>
              </w:rPr>
            </w:pPr>
          </w:p>
        </w:tc>
        <w:tc>
          <w:tcPr>
            <w:tcW w:w="2268" w:type="dxa"/>
          </w:tcPr>
          <w:p w14:paraId="094DC4FC" w14:textId="77777777" w:rsidR="00F169B8" w:rsidRPr="002F3322" w:rsidRDefault="00F169B8" w:rsidP="00FA1DEA">
            <w:pPr>
              <w:spacing w:before="60"/>
              <w:rPr>
                <w:rFonts w:ascii="Arial" w:hAnsi="Arial" w:cs="Arial"/>
                <w:sz w:val="20"/>
                <w:szCs w:val="20"/>
              </w:rPr>
            </w:pPr>
          </w:p>
        </w:tc>
        <w:tc>
          <w:tcPr>
            <w:tcW w:w="1701" w:type="dxa"/>
          </w:tcPr>
          <w:p w14:paraId="078ABF2F" w14:textId="77777777" w:rsidR="00F169B8" w:rsidRPr="002F3322" w:rsidRDefault="00F169B8" w:rsidP="00FA1DEA">
            <w:pPr>
              <w:spacing w:before="60"/>
              <w:rPr>
                <w:rFonts w:ascii="Arial" w:hAnsi="Arial" w:cs="Arial"/>
                <w:sz w:val="20"/>
                <w:szCs w:val="20"/>
              </w:rPr>
            </w:pPr>
          </w:p>
        </w:tc>
        <w:tc>
          <w:tcPr>
            <w:tcW w:w="3537" w:type="dxa"/>
          </w:tcPr>
          <w:p w14:paraId="70D5140F" w14:textId="77777777" w:rsidR="00F169B8" w:rsidRPr="002F3322" w:rsidRDefault="00F169B8" w:rsidP="00FA1DEA">
            <w:pPr>
              <w:spacing w:before="60"/>
              <w:rPr>
                <w:rFonts w:ascii="Arial" w:hAnsi="Arial" w:cs="Arial"/>
                <w:sz w:val="20"/>
                <w:szCs w:val="20"/>
              </w:rPr>
            </w:pPr>
          </w:p>
        </w:tc>
      </w:tr>
      <w:tr w:rsidR="00B77FB5" w:rsidRPr="002F3322" w14:paraId="1ED9EA1A" w14:textId="77777777" w:rsidTr="00FA1DEA">
        <w:trPr>
          <w:trHeight w:val="454"/>
        </w:trPr>
        <w:tc>
          <w:tcPr>
            <w:tcW w:w="1555" w:type="dxa"/>
          </w:tcPr>
          <w:p w14:paraId="14B3611E" w14:textId="77777777" w:rsidR="00B77FB5" w:rsidRPr="002F3322" w:rsidRDefault="00B77FB5" w:rsidP="00FA1DEA">
            <w:pPr>
              <w:spacing w:before="60"/>
              <w:rPr>
                <w:rFonts w:ascii="Arial" w:hAnsi="Arial" w:cs="Arial"/>
                <w:sz w:val="20"/>
                <w:szCs w:val="20"/>
              </w:rPr>
            </w:pPr>
          </w:p>
        </w:tc>
        <w:tc>
          <w:tcPr>
            <w:tcW w:w="2268" w:type="dxa"/>
          </w:tcPr>
          <w:p w14:paraId="40A16FF9" w14:textId="77777777" w:rsidR="00B77FB5" w:rsidRPr="002F3322" w:rsidRDefault="00B77FB5" w:rsidP="00FA1DEA">
            <w:pPr>
              <w:spacing w:before="60"/>
              <w:rPr>
                <w:rFonts w:ascii="Arial" w:hAnsi="Arial" w:cs="Arial"/>
                <w:sz w:val="20"/>
                <w:szCs w:val="20"/>
              </w:rPr>
            </w:pPr>
          </w:p>
        </w:tc>
        <w:tc>
          <w:tcPr>
            <w:tcW w:w="1701" w:type="dxa"/>
          </w:tcPr>
          <w:p w14:paraId="0C518684" w14:textId="77777777" w:rsidR="00B77FB5" w:rsidRPr="002F3322" w:rsidRDefault="00B77FB5" w:rsidP="00FA1DEA">
            <w:pPr>
              <w:spacing w:before="60"/>
              <w:rPr>
                <w:rFonts w:ascii="Arial" w:hAnsi="Arial" w:cs="Arial"/>
                <w:sz w:val="20"/>
                <w:szCs w:val="20"/>
              </w:rPr>
            </w:pPr>
          </w:p>
        </w:tc>
        <w:tc>
          <w:tcPr>
            <w:tcW w:w="3537" w:type="dxa"/>
          </w:tcPr>
          <w:p w14:paraId="2EA22E60" w14:textId="77777777" w:rsidR="00B77FB5" w:rsidRPr="002F3322" w:rsidRDefault="00B77FB5" w:rsidP="00FA1DEA">
            <w:pPr>
              <w:spacing w:before="60"/>
              <w:rPr>
                <w:rFonts w:ascii="Arial" w:hAnsi="Arial" w:cs="Arial"/>
                <w:sz w:val="20"/>
                <w:szCs w:val="20"/>
              </w:rPr>
            </w:pPr>
          </w:p>
        </w:tc>
      </w:tr>
      <w:tr w:rsidR="00B77FB5" w:rsidRPr="002F3322" w14:paraId="64D1FE2E" w14:textId="77777777" w:rsidTr="00FA1DEA">
        <w:trPr>
          <w:trHeight w:val="454"/>
        </w:trPr>
        <w:tc>
          <w:tcPr>
            <w:tcW w:w="1555" w:type="dxa"/>
          </w:tcPr>
          <w:p w14:paraId="28F69707" w14:textId="77777777" w:rsidR="00B77FB5" w:rsidRPr="002F3322" w:rsidRDefault="00B77FB5" w:rsidP="00FA1DEA">
            <w:pPr>
              <w:spacing w:before="60"/>
              <w:rPr>
                <w:rFonts w:ascii="Arial" w:hAnsi="Arial" w:cs="Arial"/>
                <w:sz w:val="20"/>
                <w:szCs w:val="20"/>
              </w:rPr>
            </w:pPr>
          </w:p>
        </w:tc>
        <w:tc>
          <w:tcPr>
            <w:tcW w:w="2268" w:type="dxa"/>
          </w:tcPr>
          <w:p w14:paraId="170CA822" w14:textId="77777777" w:rsidR="00B77FB5" w:rsidRPr="002F3322" w:rsidRDefault="00B77FB5" w:rsidP="00FA1DEA">
            <w:pPr>
              <w:spacing w:before="60"/>
              <w:rPr>
                <w:rFonts w:ascii="Arial" w:hAnsi="Arial" w:cs="Arial"/>
                <w:sz w:val="20"/>
                <w:szCs w:val="20"/>
              </w:rPr>
            </w:pPr>
          </w:p>
        </w:tc>
        <w:tc>
          <w:tcPr>
            <w:tcW w:w="1701" w:type="dxa"/>
          </w:tcPr>
          <w:p w14:paraId="5B9AE9DB" w14:textId="77777777" w:rsidR="00B77FB5" w:rsidRPr="002F3322" w:rsidRDefault="00B77FB5" w:rsidP="00FA1DEA">
            <w:pPr>
              <w:spacing w:before="60"/>
              <w:rPr>
                <w:rFonts w:ascii="Arial" w:hAnsi="Arial" w:cs="Arial"/>
                <w:sz w:val="20"/>
                <w:szCs w:val="20"/>
              </w:rPr>
            </w:pPr>
          </w:p>
        </w:tc>
        <w:tc>
          <w:tcPr>
            <w:tcW w:w="3537" w:type="dxa"/>
          </w:tcPr>
          <w:p w14:paraId="610A57AA" w14:textId="77777777" w:rsidR="00B77FB5" w:rsidRPr="002F3322" w:rsidRDefault="00B77FB5" w:rsidP="00FA1DEA">
            <w:pPr>
              <w:spacing w:before="60"/>
              <w:rPr>
                <w:rFonts w:ascii="Arial" w:hAnsi="Arial" w:cs="Arial"/>
                <w:sz w:val="20"/>
                <w:szCs w:val="20"/>
              </w:rPr>
            </w:pPr>
          </w:p>
        </w:tc>
      </w:tr>
      <w:tr w:rsidR="00B77FB5" w:rsidRPr="002F3322" w14:paraId="37029131" w14:textId="77777777" w:rsidTr="00FA1DEA">
        <w:trPr>
          <w:trHeight w:val="454"/>
        </w:trPr>
        <w:tc>
          <w:tcPr>
            <w:tcW w:w="1555" w:type="dxa"/>
          </w:tcPr>
          <w:p w14:paraId="67111A5A" w14:textId="77777777" w:rsidR="00B77FB5" w:rsidRPr="002F3322" w:rsidRDefault="00B77FB5" w:rsidP="00FA1DEA">
            <w:pPr>
              <w:spacing w:before="60"/>
              <w:rPr>
                <w:rFonts w:ascii="Arial" w:hAnsi="Arial" w:cs="Arial"/>
                <w:sz w:val="20"/>
                <w:szCs w:val="20"/>
              </w:rPr>
            </w:pPr>
          </w:p>
        </w:tc>
        <w:tc>
          <w:tcPr>
            <w:tcW w:w="2268" w:type="dxa"/>
          </w:tcPr>
          <w:p w14:paraId="162CE143" w14:textId="77777777" w:rsidR="00B77FB5" w:rsidRPr="002F3322" w:rsidRDefault="00B77FB5" w:rsidP="00FA1DEA">
            <w:pPr>
              <w:spacing w:before="60"/>
              <w:rPr>
                <w:rFonts w:ascii="Arial" w:hAnsi="Arial" w:cs="Arial"/>
                <w:sz w:val="20"/>
                <w:szCs w:val="20"/>
              </w:rPr>
            </w:pPr>
          </w:p>
        </w:tc>
        <w:tc>
          <w:tcPr>
            <w:tcW w:w="1701" w:type="dxa"/>
          </w:tcPr>
          <w:p w14:paraId="52CA96C3" w14:textId="77777777" w:rsidR="00B77FB5" w:rsidRPr="002F3322" w:rsidRDefault="00B77FB5" w:rsidP="00FA1DEA">
            <w:pPr>
              <w:spacing w:before="60"/>
              <w:rPr>
                <w:rFonts w:ascii="Arial" w:hAnsi="Arial" w:cs="Arial"/>
                <w:sz w:val="20"/>
                <w:szCs w:val="20"/>
              </w:rPr>
            </w:pPr>
          </w:p>
        </w:tc>
        <w:tc>
          <w:tcPr>
            <w:tcW w:w="3537" w:type="dxa"/>
          </w:tcPr>
          <w:p w14:paraId="4106A55C" w14:textId="77777777" w:rsidR="00B77FB5" w:rsidRPr="002F3322" w:rsidRDefault="00B77FB5" w:rsidP="00FA1DEA">
            <w:pPr>
              <w:spacing w:before="60"/>
              <w:rPr>
                <w:rFonts w:ascii="Arial" w:hAnsi="Arial" w:cs="Arial"/>
                <w:sz w:val="20"/>
                <w:szCs w:val="20"/>
              </w:rPr>
            </w:pPr>
          </w:p>
        </w:tc>
      </w:tr>
      <w:tr w:rsidR="00B77FB5" w:rsidRPr="002F3322" w14:paraId="62E72AC2" w14:textId="77777777" w:rsidTr="00FA1DEA">
        <w:trPr>
          <w:trHeight w:val="454"/>
        </w:trPr>
        <w:tc>
          <w:tcPr>
            <w:tcW w:w="1555" w:type="dxa"/>
          </w:tcPr>
          <w:p w14:paraId="40DEDD00" w14:textId="77777777" w:rsidR="00B77FB5" w:rsidRPr="002F3322" w:rsidRDefault="00B77FB5" w:rsidP="00FA1DEA">
            <w:pPr>
              <w:spacing w:before="60"/>
              <w:rPr>
                <w:rFonts w:ascii="Arial" w:hAnsi="Arial" w:cs="Arial"/>
                <w:sz w:val="20"/>
                <w:szCs w:val="20"/>
              </w:rPr>
            </w:pPr>
          </w:p>
        </w:tc>
        <w:tc>
          <w:tcPr>
            <w:tcW w:w="2268" w:type="dxa"/>
          </w:tcPr>
          <w:p w14:paraId="40D131FA" w14:textId="77777777" w:rsidR="00B77FB5" w:rsidRPr="002F3322" w:rsidRDefault="00B77FB5" w:rsidP="00FA1DEA">
            <w:pPr>
              <w:spacing w:before="60"/>
              <w:rPr>
                <w:rFonts w:ascii="Arial" w:hAnsi="Arial" w:cs="Arial"/>
                <w:sz w:val="20"/>
                <w:szCs w:val="20"/>
              </w:rPr>
            </w:pPr>
          </w:p>
        </w:tc>
        <w:tc>
          <w:tcPr>
            <w:tcW w:w="1701" w:type="dxa"/>
          </w:tcPr>
          <w:p w14:paraId="347709A8" w14:textId="77777777" w:rsidR="00B77FB5" w:rsidRPr="002F3322" w:rsidRDefault="00B77FB5" w:rsidP="00FA1DEA">
            <w:pPr>
              <w:spacing w:before="60"/>
              <w:rPr>
                <w:rFonts w:ascii="Arial" w:hAnsi="Arial" w:cs="Arial"/>
                <w:sz w:val="20"/>
                <w:szCs w:val="20"/>
              </w:rPr>
            </w:pPr>
          </w:p>
        </w:tc>
        <w:tc>
          <w:tcPr>
            <w:tcW w:w="3537" w:type="dxa"/>
          </w:tcPr>
          <w:p w14:paraId="55BA3098" w14:textId="77777777" w:rsidR="00B77FB5" w:rsidRPr="002F3322" w:rsidRDefault="00B77FB5" w:rsidP="00FA1DEA">
            <w:pPr>
              <w:spacing w:before="60"/>
              <w:rPr>
                <w:rFonts w:ascii="Arial" w:hAnsi="Arial" w:cs="Arial"/>
                <w:sz w:val="20"/>
                <w:szCs w:val="20"/>
              </w:rPr>
            </w:pPr>
          </w:p>
        </w:tc>
      </w:tr>
      <w:tr w:rsidR="00B77FB5" w:rsidRPr="002F3322" w14:paraId="23817E42" w14:textId="77777777" w:rsidTr="00FA1DEA">
        <w:trPr>
          <w:trHeight w:val="454"/>
        </w:trPr>
        <w:tc>
          <w:tcPr>
            <w:tcW w:w="1555" w:type="dxa"/>
          </w:tcPr>
          <w:p w14:paraId="0D671751" w14:textId="77777777" w:rsidR="00B77FB5" w:rsidRPr="002F3322" w:rsidRDefault="00B77FB5" w:rsidP="00FA1DEA">
            <w:pPr>
              <w:spacing w:before="60"/>
              <w:rPr>
                <w:rFonts w:ascii="Arial" w:hAnsi="Arial" w:cs="Arial"/>
                <w:sz w:val="20"/>
                <w:szCs w:val="20"/>
              </w:rPr>
            </w:pPr>
          </w:p>
        </w:tc>
        <w:tc>
          <w:tcPr>
            <w:tcW w:w="2268" w:type="dxa"/>
          </w:tcPr>
          <w:p w14:paraId="46F64409" w14:textId="77777777" w:rsidR="00B77FB5" w:rsidRPr="002F3322" w:rsidRDefault="00B77FB5" w:rsidP="00FA1DEA">
            <w:pPr>
              <w:spacing w:before="60"/>
              <w:rPr>
                <w:rFonts w:ascii="Arial" w:hAnsi="Arial" w:cs="Arial"/>
                <w:sz w:val="20"/>
                <w:szCs w:val="20"/>
              </w:rPr>
            </w:pPr>
          </w:p>
        </w:tc>
        <w:tc>
          <w:tcPr>
            <w:tcW w:w="1701" w:type="dxa"/>
          </w:tcPr>
          <w:p w14:paraId="709CDD4A" w14:textId="77777777" w:rsidR="00B77FB5" w:rsidRPr="002F3322" w:rsidRDefault="00B77FB5" w:rsidP="00FA1DEA">
            <w:pPr>
              <w:spacing w:before="60"/>
              <w:rPr>
                <w:rFonts w:ascii="Arial" w:hAnsi="Arial" w:cs="Arial"/>
                <w:sz w:val="20"/>
                <w:szCs w:val="20"/>
              </w:rPr>
            </w:pPr>
          </w:p>
        </w:tc>
        <w:tc>
          <w:tcPr>
            <w:tcW w:w="3537" w:type="dxa"/>
          </w:tcPr>
          <w:p w14:paraId="4CE25FC9" w14:textId="77777777" w:rsidR="00B77FB5" w:rsidRPr="002F3322" w:rsidRDefault="00B77FB5" w:rsidP="00FA1DEA">
            <w:pPr>
              <w:spacing w:before="60"/>
              <w:rPr>
                <w:rFonts w:ascii="Arial" w:hAnsi="Arial" w:cs="Arial"/>
                <w:sz w:val="20"/>
                <w:szCs w:val="20"/>
              </w:rPr>
            </w:pPr>
          </w:p>
        </w:tc>
      </w:tr>
      <w:tr w:rsidR="00B77FB5" w:rsidRPr="002F3322" w14:paraId="77EF0CCF" w14:textId="77777777" w:rsidTr="00FA1DEA">
        <w:trPr>
          <w:trHeight w:val="454"/>
        </w:trPr>
        <w:tc>
          <w:tcPr>
            <w:tcW w:w="1555" w:type="dxa"/>
          </w:tcPr>
          <w:p w14:paraId="61EBF153" w14:textId="77777777" w:rsidR="00B77FB5" w:rsidRPr="002F3322" w:rsidRDefault="00B77FB5" w:rsidP="00FA1DEA">
            <w:pPr>
              <w:spacing w:before="60"/>
              <w:rPr>
                <w:rFonts w:ascii="Arial" w:hAnsi="Arial" w:cs="Arial"/>
                <w:sz w:val="20"/>
                <w:szCs w:val="20"/>
              </w:rPr>
            </w:pPr>
          </w:p>
        </w:tc>
        <w:tc>
          <w:tcPr>
            <w:tcW w:w="2268" w:type="dxa"/>
          </w:tcPr>
          <w:p w14:paraId="3395EDFF" w14:textId="77777777" w:rsidR="00B77FB5" w:rsidRPr="002F3322" w:rsidRDefault="00B77FB5" w:rsidP="00FA1DEA">
            <w:pPr>
              <w:spacing w:before="60"/>
              <w:rPr>
                <w:rFonts w:ascii="Arial" w:hAnsi="Arial" w:cs="Arial"/>
                <w:sz w:val="20"/>
                <w:szCs w:val="20"/>
              </w:rPr>
            </w:pPr>
          </w:p>
        </w:tc>
        <w:tc>
          <w:tcPr>
            <w:tcW w:w="1701" w:type="dxa"/>
          </w:tcPr>
          <w:p w14:paraId="19D8183F" w14:textId="77777777" w:rsidR="00B77FB5" w:rsidRPr="002F3322" w:rsidRDefault="00B77FB5" w:rsidP="00FA1DEA">
            <w:pPr>
              <w:spacing w:before="60"/>
              <w:rPr>
                <w:rFonts w:ascii="Arial" w:hAnsi="Arial" w:cs="Arial"/>
                <w:sz w:val="20"/>
                <w:szCs w:val="20"/>
              </w:rPr>
            </w:pPr>
          </w:p>
        </w:tc>
        <w:tc>
          <w:tcPr>
            <w:tcW w:w="3537" w:type="dxa"/>
          </w:tcPr>
          <w:p w14:paraId="1226DCBD" w14:textId="77777777" w:rsidR="00B77FB5" w:rsidRPr="002F3322" w:rsidRDefault="00B77FB5" w:rsidP="00FA1DEA">
            <w:pPr>
              <w:spacing w:before="60"/>
              <w:rPr>
                <w:rFonts w:ascii="Arial" w:hAnsi="Arial" w:cs="Arial"/>
                <w:sz w:val="20"/>
                <w:szCs w:val="20"/>
              </w:rPr>
            </w:pPr>
          </w:p>
        </w:tc>
      </w:tr>
      <w:tr w:rsidR="00257548" w:rsidRPr="002F3322" w14:paraId="4A81E0B5" w14:textId="77777777" w:rsidTr="00FA1DEA">
        <w:trPr>
          <w:trHeight w:val="454"/>
        </w:trPr>
        <w:tc>
          <w:tcPr>
            <w:tcW w:w="1555" w:type="dxa"/>
          </w:tcPr>
          <w:p w14:paraId="7FBF6426" w14:textId="77777777" w:rsidR="00257548" w:rsidRPr="002F3322" w:rsidRDefault="00257548" w:rsidP="00FA1DEA">
            <w:pPr>
              <w:spacing w:before="60"/>
              <w:rPr>
                <w:rFonts w:ascii="Arial" w:hAnsi="Arial" w:cs="Arial"/>
                <w:sz w:val="20"/>
                <w:szCs w:val="20"/>
              </w:rPr>
            </w:pPr>
          </w:p>
        </w:tc>
        <w:tc>
          <w:tcPr>
            <w:tcW w:w="2268" w:type="dxa"/>
          </w:tcPr>
          <w:p w14:paraId="6C71F346" w14:textId="77777777" w:rsidR="00257548" w:rsidRPr="002F3322" w:rsidRDefault="00257548" w:rsidP="00FA1DEA">
            <w:pPr>
              <w:spacing w:before="60"/>
              <w:rPr>
                <w:rFonts w:ascii="Arial" w:hAnsi="Arial" w:cs="Arial"/>
                <w:sz w:val="20"/>
                <w:szCs w:val="20"/>
              </w:rPr>
            </w:pPr>
          </w:p>
        </w:tc>
        <w:tc>
          <w:tcPr>
            <w:tcW w:w="1701" w:type="dxa"/>
          </w:tcPr>
          <w:p w14:paraId="6A8EACCD" w14:textId="77777777" w:rsidR="00257548" w:rsidRPr="002F3322" w:rsidRDefault="00257548" w:rsidP="00FA1DEA">
            <w:pPr>
              <w:spacing w:before="60"/>
              <w:rPr>
                <w:rFonts w:ascii="Arial" w:hAnsi="Arial" w:cs="Arial"/>
                <w:sz w:val="20"/>
                <w:szCs w:val="20"/>
              </w:rPr>
            </w:pPr>
          </w:p>
        </w:tc>
        <w:tc>
          <w:tcPr>
            <w:tcW w:w="3537" w:type="dxa"/>
          </w:tcPr>
          <w:p w14:paraId="7E8835B8" w14:textId="77777777" w:rsidR="00257548" w:rsidRPr="002F3322" w:rsidRDefault="00257548" w:rsidP="00FA1DEA">
            <w:pPr>
              <w:spacing w:before="60"/>
              <w:rPr>
                <w:rFonts w:ascii="Arial" w:hAnsi="Arial" w:cs="Arial"/>
                <w:sz w:val="20"/>
                <w:szCs w:val="20"/>
              </w:rPr>
            </w:pPr>
          </w:p>
        </w:tc>
      </w:tr>
      <w:tr w:rsidR="00F169B8" w:rsidRPr="002F3322" w14:paraId="3C00A1BB" w14:textId="77777777" w:rsidTr="00FA1DEA">
        <w:trPr>
          <w:trHeight w:val="340"/>
        </w:trPr>
        <w:tc>
          <w:tcPr>
            <w:tcW w:w="9061" w:type="dxa"/>
            <w:gridSpan w:val="4"/>
            <w:tcBorders>
              <w:top w:val="single" w:sz="4" w:space="0" w:color="auto"/>
              <w:left w:val="nil"/>
              <w:bottom w:val="nil"/>
              <w:right w:val="nil"/>
            </w:tcBorders>
          </w:tcPr>
          <w:p w14:paraId="07434D7E" w14:textId="77777777" w:rsidR="00F169B8" w:rsidRPr="002F3322" w:rsidRDefault="00F169B8" w:rsidP="00FA1DEA">
            <w:pPr>
              <w:spacing w:before="60"/>
              <w:rPr>
                <w:rFonts w:ascii="Arial" w:hAnsi="Arial" w:cs="Arial"/>
                <w:sz w:val="20"/>
                <w:szCs w:val="20"/>
              </w:rPr>
            </w:pPr>
          </w:p>
        </w:tc>
      </w:tr>
    </w:tbl>
    <w:tbl>
      <w:tblPr>
        <w:tblStyle w:val="Grilledutableau"/>
        <w:tblW w:w="0" w:type="auto"/>
        <w:tblLook w:val="04A0" w:firstRow="1" w:lastRow="0" w:firstColumn="1" w:lastColumn="0" w:noHBand="0" w:noVBand="1"/>
      </w:tblPr>
      <w:tblGrid>
        <w:gridCol w:w="2184"/>
        <w:gridCol w:w="2540"/>
        <w:gridCol w:w="1413"/>
        <w:gridCol w:w="2934"/>
      </w:tblGrid>
      <w:tr w:rsidR="0073797C" w:rsidRPr="002F3322" w14:paraId="02AC2DE1" w14:textId="77777777" w:rsidTr="00F169B8">
        <w:trPr>
          <w:trHeight w:val="340"/>
        </w:trPr>
        <w:tc>
          <w:tcPr>
            <w:tcW w:w="9061" w:type="dxa"/>
            <w:gridSpan w:val="4"/>
            <w:tcBorders>
              <w:top w:val="nil"/>
              <w:left w:val="nil"/>
              <w:bottom w:val="single" w:sz="4" w:space="0" w:color="auto"/>
              <w:right w:val="nil"/>
            </w:tcBorders>
          </w:tcPr>
          <w:p w14:paraId="1F61B6BD" w14:textId="4A9C8EAE" w:rsidR="0073797C" w:rsidRPr="002F3322" w:rsidRDefault="0073797C" w:rsidP="00587B90">
            <w:pPr>
              <w:spacing w:before="60"/>
              <w:rPr>
                <w:rFonts w:ascii="Arial" w:hAnsi="Arial" w:cs="Arial"/>
                <w:b/>
                <w:sz w:val="20"/>
                <w:szCs w:val="20"/>
              </w:rPr>
            </w:pPr>
            <w:r w:rsidRPr="002F3322">
              <w:rPr>
                <w:rFonts w:ascii="Arial" w:hAnsi="Arial" w:cs="Arial"/>
                <w:b/>
                <w:sz w:val="20"/>
                <w:szCs w:val="20"/>
              </w:rPr>
              <w:t>Bemerkungen</w:t>
            </w:r>
          </w:p>
        </w:tc>
      </w:tr>
      <w:tr w:rsidR="0073797C" w:rsidRPr="002F3322" w14:paraId="2A898925" w14:textId="77777777" w:rsidTr="0073797C">
        <w:trPr>
          <w:trHeight w:val="340"/>
        </w:trPr>
        <w:tc>
          <w:tcPr>
            <w:tcW w:w="9061" w:type="dxa"/>
            <w:gridSpan w:val="4"/>
            <w:tcBorders>
              <w:top w:val="single" w:sz="4" w:space="0" w:color="auto"/>
              <w:bottom w:val="single" w:sz="4" w:space="0" w:color="auto"/>
            </w:tcBorders>
          </w:tcPr>
          <w:p w14:paraId="649CABD5" w14:textId="77777777" w:rsidR="0073797C" w:rsidRPr="002F3322" w:rsidRDefault="0073797C" w:rsidP="00587B90">
            <w:pPr>
              <w:spacing w:before="60"/>
              <w:rPr>
                <w:rFonts w:ascii="Arial" w:hAnsi="Arial" w:cs="Arial"/>
                <w:sz w:val="20"/>
                <w:szCs w:val="20"/>
              </w:rPr>
            </w:pPr>
          </w:p>
          <w:p w14:paraId="5FD4D320" w14:textId="77777777" w:rsidR="0073797C" w:rsidRPr="002F3322" w:rsidRDefault="0073797C" w:rsidP="00587B90">
            <w:pPr>
              <w:spacing w:before="60"/>
              <w:rPr>
                <w:rFonts w:ascii="Arial" w:hAnsi="Arial" w:cs="Arial"/>
                <w:sz w:val="20"/>
                <w:szCs w:val="20"/>
              </w:rPr>
            </w:pPr>
          </w:p>
          <w:p w14:paraId="59C0E495" w14:textId="77777777" w:rsidR="0073797C" w:rsidRPr="002F3322" w:rsidRDefault="0073797C" w:rsidP="00587B90">
            <w:pPr>
              <w:spacing w:before="60"/>
              <w:rPr>
                <w:rFonts w:ascii="Arial" w:hAnsi="Arial" w:cs="Arial"/>
                <w:sz w:val="20"/>
                <w:szCs w:val="20"/>
              </w:rPr>
            </w:pPr>
          </w:p>
          <w:p w14:paraId="2EA4B64B" w14:textId="77777777" w:rsidR="0073797C" w:rsidRPr="002F3322" w:rsidRDefault="0073797C" w:rsidP="00587B90">
            <w:pPr>
              <w:spacing w:before="60"/>
              <w:rPr>
                <w:rFonts w:ascii="Arial" w:hAnsi="Arial" w:cs="Arial"/>
                <w:sz w:val="20"/>
                <w:szCs w:val="20"/>
              </w:rPr>
            </w:pPr>
          </w:p>
          <w:p w14:paraId="2268D394" w14:textId="580E10BB" w:rsidR="0073797C" w:rsidRPr="002F3322" w:rsidRDefault="0073797C" w:rsidP="00587B90">
            <w:pPr>
              <w:spacing w:before="60"/>
              <w:rPr>
                <w:rFonts w:ascii="Arial" w:hAnsi="Arial" w:cs="Arial"/>
                <w:sz w:val="20"/>
                <w:szCs w:val="20"/>
              </w:rPr>
            </w:pPr>
          </w:p>
        </w:tc>
      </w:tr>
      <w:tr w:rsidR="0073797C" w:rsidRPr="002F3322" w14:paraId="5067BA8A" w14:textId="77777777" w:rsidTr="0073797C">
        <w:trPr>
          <w:trHeight w:val="340"/>
        </w:trPr>
        <w:tc>
          <w:tcPr>
            <w:tcW w:w="9061" w:type="dxa"/>
            <w:gridSpan w:val="4"/>
            <w:tcBorders>
              <w:top w:val="single" w:sz="4" w:space="0" w:color="auto"/>
              <w:left w:val="nil"/>
              <w:bottom w:val="nil"/>
              <w:right w:val="nil"/>
            </w:tcBorders>
          </w:tcPr>
          <w:p w14:paraId="795F19A5" w14:textId="77777777" w:rsidR="0073797C" w:rsidRPr="002F3322" w:rsidRDefault="0073797C" w:rsidP="00587B90">
            <w:pPr>
              <w:spacing w:before="60"/>
              <w:rPr>
                <w:rFonts w:ascii="Arial" w:hAnsi="Arial" w:cs="Arial"/>
                <w:sz w:val="20"/>
                <w:szCs w:val="20"/>
              </w:rPr>
            </w:pPr>
          </w:p>
        </w:tc>
      </w:tr>
      <w:tr w:rsidR="0073797C" w:rsidRPr="002F3322" w14:paraId="6B3BC1FD" w14:textId="77777777" w:rsidTr="0073797C">
        <w:trPr>
          <w:trHeight w:val="340"/>
        </w:trPr>
        <w:tc>
          <w:tcPr>
            <w:tcW w:w="9061" w:type="dxa"/>
            <w:gridSpan w:val="4"/>
            <w:tcBorders>
              <w:top w:val="nil"/>
              <w:left w:val="nil"/>
              <w:bottom w:val="single" w:sz="4" w:space="0" w:color="auto"/>
              <w:right w:val="nil"/>
            </w:tcBorders>
          </w:tcPr>
          <w:p w14:paraId="366C13AE" w14:textId="0840481C" w:rsidR="0073797C" w:rsidRPr="002F3322" w:rsidRDefault="0073797C" w:rsidP="0073797C">
            <w:pPr>
              <w:spacing w:before="60"/>
              <w:rPr>
                <w:rFonts w:ascii="Arial" w:hAnsi="Arial" w:cs="Arial"/>
                <w:sz w:val="20"/>
                <w:szCs w:val="20"/>
              </w:rPr>
            </w:pPr>
            <w:r w:rsidRPr="002F3322">
              <w:rPr>
                <w:rFonts w:ascii="Arial" w:hAnsi="Arial" w:cs="Arial"/>
                <w:b/>
                <w:sz w:val="20"/>
                <w:szCs w:val="20"/>
              </w:rPr>
              <w:t>Bestätigung der Richtigkeit und Vollständigkeit der Angaben im Formular.</w:t>
            </w:r>
          </w:p>
        </w:tc>
      </w:tr>
      <w:tr w:rsidR="00C645B5" w:rsidRPr="002F3322" w14:paraId="59C4F481" w14:textId="77777777" w:rsidTr="00B35D14">
        <w:trPr>
          <w:trHeight w:val="397"/>
        </w:trPr>
        <w:tc>
          <w:tcPr>
            <w:tcW w:w="1843" w:type="dxa"/>
            <w:tcBorders>
              <w:top w:val="single" w:sz="4" w:space="0" w:color="auto"/>
              <w:bottom w:val="single" w:sz="4" w:space="0" w:color="auto"/>
            </w:tcBorders>
            <w:shd w:val="clear" w:color="auto" w:fill="F2F2F2" w:themeFill="background1" w:themeFillShade="F2"/>
            <w:vAlign w:val="center"/>
          </w:tcPr>
          <w:p w14:paraId="0282796D" w14:textId="77777777" w:rsidR="00C645B5" w:rsidRPr="00FA1DEA" w:rsidRDefault="00C645B5" w:rsidP="0073797C">
            <w:pPr>
              <w:spacing w:before="60"/>
              <w:rPr>
                <w:rFonts w:ascii="Arial" w:hAnsi="Arial" w:cs="Arial"/>
                <w:sz w:val="20"/>
                <w:szCs w:val="20"/>
              </w:rPr>
            </w:pPr>
            <w:r w:rsidRPr="00FA1DEA">
              <w:rPr>
                <w:rFonts w:ascii="Arial" w:hAnsi="Arial" w:cs="Arial"/>
                <w:sz w:val="20"/>
                <w:szCs w:val="20"/>
              </w:rPr>
              <w:t>Name / Vorname</w:t>
            </w:r>
          </w:p>
          <w:p w14:paraId="59516038" w14:textId="46DCE9E7" w:rsidR="00FA1DEA" w:rsidRPr="00FA1DEA" w:rsidRDefault="00FA1DEA" w:rsidP="0073797C">
            <w:pPr>
              <w:spacing w:before="60"/>
              <w:rPr>
                <w:rFonts w:ascii="Arial" w:hAnsi="Arial" w:cs="Arial"/>
                <w:sz w:val="20"/>
                <w:szCs w:val="20"/>
              </w:rPr>
            </w:pPr>
            <w:r w:rsidRPr="00FA1DEA">
              <w:rPr>
                <w:rFonts w:ascii="Arial" w:hAnsi="Arial" w:cs="Arial"/>
                <w:sz w:val="20"/>
                <w:szCs w:val="20"/>
              </w:rPr>
              <w:t>(Bewirtschafter des Sömmerungsbetriebs)</w:t>
            </w:r>
          </w:p>
        </w:tc>
        <w:tc>
          <w:tcPr>
            <w:tcW w:w="2687" w:type="dxa"/>
            <w:tcBorders>
              <w:top w:val="single" w:sz="4" w:space="0" w:color="auto"/>
              <w:bottom w:val="single" w:sz="4" w:space="0" w:color="auto"/>
            </w:tcBorders>
            <w:vAlign w:val="center"/>
          </w:tcPr>
          <w:p w14:paraId="21E51A83" w14:textId="77777777" w:rsidR="00C645B5" w:rsidRPr="002F3322" w:rsidRDefault="00C645B5" w:rsidP="0073797C">
            <w:pPr>
              <w:spacing w:before="60"/>
              <w:rPr>
                <w:rFonts w:ascii="Arial" w:hAnsi="Arial" w:cs="Arial"/>
                <w:sz w:val="20"/>
                <w:szCs w:val="20"/>
              </w:rPr>
            </w:pPr>
          </w:p>
        </w:tc>
        <w:tc>
          <w:tcPr>
            <w:tcW w:w="1424" w:type="dxa"/>
            <w:vMerge w:val="restart"/>
            <w:tcBorders>
              <w:top w:val="single" w:sz="4" w:space="0" w:color="auto"/>
            </w:tcBorders>
            <w:shd w:val="clear" w:color="auto" w:fill="F2F2F2" w:themeFill="background1" w:themeFillShade="F2"/>
            <w:vAlign w:val="center"/>
          </w:tcPr>
          <w:p w14:paraId="6D36E915" w14:textId="73F53F8D" w:rsidR="00C645B5" w:rsidRPr="002F3322" w:rsidRDefault="00C645B5" w:rsidP="0073797C">
            <w:pPr>
              <w:spacing w:before="60"/>
              <w:rPr>
                <w:rFonts w:ascii="Arial" w:hAnsi="Arial" w:cs="Arial"/>
                <w:sz w:val="20"/>
                <w:szCs w:val="20"/>
              </w:rPr>
            </w:pPr>
            <w:r w:rsidRPr="002F3322">
              <w:rPr>
                <w:rFonts w:ascii="Arial" w:hAnsi="Arial" w:cs="Arial"/>
                <w:sz w:val="20"/>
                <w:szCs w:val="20"/>
              </w:rPr>
              <w:t>Unterschrift</w:t>
            </w:r>
          </w:p>
        </w:tc>
        <w:tc>
          <w:tcPr>
            <w:tcW w:w="3107" w:type="dxa"/>
            <w:vMerge w:val="restart"/>
            <w:tcBorders>
              <w:top w:val="single" w:sz="4" w:space="0" w:color="auto"/>
            </w:tcBorders>
            <w:vAlign w:val="center"/>
          </w:tcPr>
          <w:p w14:paraId="6E8E078F" w14:textId="0BABCFD9" w:rsidR="00C645B5" w:rsidRPr="002F3322" w:rsidRDefault="00C645B5" w:rsidP="0073797C">
            <w:pPr>
              <w:spacing w:before="60"/>
              <w:rPr>
                <w:rFonts w:ascii="Arial" w:hAnsi="Arial" w:cs="Arial"/>
                <w:sz w:val="20"/>
                <w:szCs w:val="20"/>
              </w:rPr>
            </w:pPr>
          </w:p>
        </w:tc>
      </w:tr>
      <w:tr w:rsidR="00C645B5" w:rsidRPr="002F3322" w14:paraId="31987CA6" w14:textId="77777777" w:rsidTr="00B35D14">
        <w:trPr>
          <w:trHeight w:val="397"/>
        </w:trPr>
        <w:tc>
          <w:tcPr>
            <w:tcW w:w="1843" w:type="dxa"/>
            <w:tcBorders>
              <w:top w:val="single" w:sz="4" w:space="0" w:color="auto"/>
            </w:tcBorders>
            <w:shd w:val="clear" w:color="auto" w:fill="F2F2F2" w:themeFill="background1" w:themeFillShade="F2"/>
            <w:vAlign w:val="center"/>
          </w:tcPr>
          <w:p w14:paraId="4228E9EE" w14:textId="789DB258" w:rsidR="00C645B5" w:rsidRPr="002F3322" w:rsidRDefault="00C645B5" w:rsidP="0073797C">
            <w:pPr>
              <w:spacing w:before="60"/>
              <w:rPr>
                <w:rFonts w:ascii="Arial" w:hAnsi="Arial" w:cs="Arial"/>
                <w:sz w:val="20"/>
                <w:szCs w:val="20"/>
              </w:rPr>
            </w:pPr>
            <w:r w:rsidRPr="002F3322">
              <w:rPr>
                <w:rFonts w:ascii="Arial" w:hAnsi="Arial" w:cs="Arial"/>
                <w:sz w:val="20"/>
                <w:szCs w:val="20"/>
              </w:rPr>
              <w:t>Ort und Datum</w:t>
            </w:r>
          </w:p>
        </w:tc>
        <w:tc>
          <w:tcPr>
            <w:tcW w:w="2687" w:type="dxa"/>
            <w:tcBorders>
              <w:top w:val="single" w:sz="4" w:space="0" w:color="auto"/>
            </w:tcBorders>
            <w:vAlign w:val="center"/>
          </w:tcPr>
          <w:p w14:paraId="36A32D32" w14:textId="77777777" w:rsidR="00C645B5" w:rsidRPr="002F3322" w:rsidRDefault="00C645B5" w:rsidP="0073797C">
            <w:pPr>
              <w:spacing w:before="60"/>
              <w:rPr>
                <w:rFonts w:ascii="Arial" w:hAnsi="Arial" w:cs="Arial"/>
                <w:sz w:val="20"/>
                <w:szCs w:val="20"/>
              </w:rPr>
            </w:pPr>
          </w:p>
        </w:tc>
        <w:tc>
          <w:tcPr>
            <w:tcW w:w="1424" w:type="dxa"/>
            <w:vMerge/>
            <w:shd w:val="clear" w:color="auto" w:fill="F2F2F2" w:themeFill="background1" w:themeFillShade="F2"/>
            <w:vAlign w:val="center"/>
          </w:tcPr>
          <w:p w14:paraId="2D09B9EC" w14:textId="77777777" w:rsidR="00C645B5" w:rsidRPr="002F3322" w:rsidRDefault="00C645B5" w:rsidP="0073797C">
            <w:pPr>
              <w:spacing w:before="60"/>
              <w:rPr>
                <w:rFonts w:ascii="Arial" w:hAnsi="Arial" w:cs="Arial"/>
                <w:sz w:val="20"/>
                <w:szCs w:val="20"/>
              </w:rPr>
            </w:pPr>
          </w:p>
        </w:tc>
        <w:tc>
          <w:tcPr>
            <w:tcW w:w="3107" w:type="dxa"/>
            <w:vMerge/>
            <w:vAlign w:val="center"/>
          </w:tcPr>
          <w:p w14:paraId="692E55A5" w14:textId="77777777" w:rsidR="00C645B5" w:rsidRPr="002F3322" w:rsidRDefault="00C645B5" w:rsidP="0073797C">
            <w:pPr>
              <w:spacing w:before="60"/>
              <w:rPr>
                <w:rFonts w:ascii="Arial" w:hAnsi="Arial" w:cs="Arial"/>
                <w:sz w:val="20"/>
                <w:szCs w:val="20"/>
              </w:rPr>
            </w:pPr>
          </w:p>
        </w:tc>
      </w:tr>
    </w:tbl>
    <w:p w14:paraId="009960DF" w14:textId="0BE627DB" w:rsidR="0013045B" w:rsidRPr="002F3322" w:rsidRDefault="0013045B" w:rsidP="00587B90">
      <w:pPr>
        <w:spacing w:before="60"/>
        <w:rPr>
          <w:rFonts w:ascii="Arial" w:hAnsi="Arial" w:cs="Arial"/>
          <w:sz w:val="20"/>
          <w:szCs w:val="20"/>
        </w:rPr>
      </w:pPr>
    </w:p>
    <w:tbl>
      <w:tblPr>
        <w:tblStyle w:val="Grilledutableau"/>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368"/>
      </w:tblGrid>
      <w:tr w:rsidR="00524C7B" w:rsidRPr="002F3322" w14:paraId="493335B1" w14:textId="77777777" w:rsidTr="00524C7B">
        <w:trPr>
          <w:trHeight w:val="414"/>
        </w:trPr>
        <w:tc>
          <w:tcPr>
            <w:tcW w:w="709" w:type="dxa"/>
            <w:vMerge w:val="restart"/>
          </w:tcPr>
          <w:p w14:paraId="760BE696" w14:textId="77777777" w:rsidR="00524C7B" w:rsidRPr="002F3322" w:rsidRDefault="00524C7B" w:rsidP="00B0066E">
            <w:pPr>
              <w:autoSpaceDE w:val="0"/>
              <w:autoSpaceDN w:val="0"/>
              <w:adjustRightInd w:val="0"/>
              <w:jc w:val="right"/>
              <w:rPr>
                <w:rFonts w:ascii="Arial" w:hAnsi="Arial" w:cs="Arial"/>
                <w:b/>
                <w:bCs/>
                <w:lang w:eastAsia="fr-CH"/>
              </w:rPr>
            </w:pPr>
            <w:r w:rsidRPr="002F3322">
              <w:rPr>
                <w:rFonts w:ascii="ZapfDingbatsITC" w:hAnsi="ZapfDingbatsITC" w:cs="ZapfDingbatsITC"/>
                <w:sz w:val="58"/>
                <w:szCs w:val="58"/>
                <w:lang w:eastAsia="fr-CH"/>
              </w:rPr>
              <w:t>›</w:t>
            </w:r>
          </w:p>
        </w:tc>
        <w:tc>
          <w:tcPr>
            <w:tcW w:w="8368" w:type="dxa"/>
            <w:vAlign w:val="bottom"/>
          </w:tcPr>
          <w:p w14:paraId="4199ED59" w14:textId="3D403EC1" w:rsidR="00524C7B" w:rsidRPr="002F3322" w:rsidRDefault="00524C7B" w:rsidP="0033744F">
            <w:pPr>
              <w:pStyle w:val="Default"/>
              <w:rPr>
                <w:lang w:val="de-CH"/>
              </w:rPr>
            </w:pPr>
            <w:r w:rsidRPr="002F3322">
              <w:rPr>
                <w:b/>
                <w:bCs/>
                <w:sz w:val="20"/>
                <w:szCs w:val="20"/>
                <w:lang w:val="de-CH"/>
              </w:rPr>
              <w:t>A</w:t>
            </w:r>
            <w:r w:rsidR="0033744F">
              <w:rPr>
                <w:b/>
                <w:bCs/>
                <w:sz w:val="20"/>
                <w:szCs w:val="20"/>
                <w:lang w:val="de-CH"/>
              </w:rPr>
              <w:t>usgefülltes Formular bitte an das</w:t>
            </w:r>
            <w:r w:rsidRPr="002F3322">
              <w:rPr>
                <w:b/>
                <w:bCs/>
                <w:sz w:val="20"/>
                <w:szCs w:val="20"/>
                <w:lang w:val="de-CH"/>
              </w:rPr>
              <w:t xml:space="preserve"> kantonale </w:t>
            </w:r>
            <w:r w:rsidR="0033744F">
              <w:rPr>
                <w:b/>
                <w:bCs/>
                <w:sz w:val="20"/>
                <w:szCs w:val="20"/>
                <w:lang w:val="de-CH"/>
              </w:rPr>
              <w:t>Veterinäramt</w:t>
            </w:r>
            <w:r w:rsidRPr="002F3322">
              <w:rPr>
                <w:b/>
                <w:bCs/>
                <w:sz w:val="20"/>
                <w:szCs w:val="20"/>
                <w:lang w:val="de-CH"/>
              </w:rPr>
              <w:t xml:space="preserve"> senden.</w:t>
            </w:r>
          </w:p>
        </w:tc>
      </w:tr>
      <w:tr w:rsidR="00524C7B" w:rsidRPr="002F3322" w14:paraId="5B1A94BD" w14:textId="77777777" w:rsidTr="00524C7B">
        <w:trPr>
          <w:trHeight w:val="273"/>
        </w:trPr>
        <w:tc>
          <w:tcPr>
            <w:tcW w:w="709" w:type="dxa"/>
            <w:vMerge/>
          </w:tcPr>
          <w:p w14:paraId="4C9F9048" w14:textId="77777777" w:rsidR="00524C7B" w:rsidRPr="002F3322" w:rsidRDefault="00524C7B" w:rsidP="00B0066E">
            <w:pPr>
              <w:pStyle w:val="Default"/>
              <w:rPr>
                <w:lang w:val="de-CH"/>
              </w:rPr>
            </w:pPr>
          </w:p>
        </w:tc>
        <w:tc>
          <w:tcPr>
            <w:tcW w:w="8368" w:type="dxa"/>
          </w:tcPr>
          <w:p w14:paraId="206EF0DA" w14:textId="77777777" w:rsidR="00524C7B" w:rsidRPr="002F3322" w:rsidRDefault="00524C7B" w:rsidP="00B0066E">
            <w:pPr>
              <w:autoSpaceDE w:val="0"/>
              <w:autoSpaceDN w:val="0"/>
              <w:adjustRightInd w:val="0"/>
              <w:rPr>
                <w:rFonts w:ascii="Arial" w:hAnsi="Arial" w:cs="Arial"/>
                <w:b/>
                <w:bCs/>
                <w:lang w:eastAsia="fr-CH"/>
              </w:rPr>
            </w:pPr>
            <w:r w:rsidRPr="002F3322">
              <w:rPr>
                <w:rFonts w:ascii="Arial" w:hAnsi="Arial" w:cs="Arial"/>
                <w:sz w:val="20"/>
                <w:lang w:eastAsia="fr-CH"/>
              </w:rPr>
              <w:t xml:space="preserve">(Siehe Adresse </w:t>
            </w:r>
            <w:r w:rsidRPr="002F3322">
              <w:rPr>
                <w:rFonts w:ascii="Arial" w:hAnsi="Arial" w:cs="Arial"/>
                <w:sz w:val="20"/>
              </w:rPr>
              <w:t>unten</w:t>
            </w:r>
            <w:r w:rsidRPr="002F3322">
              <w:rPr>
                <w:rFonts w:ascii="Arial" w:hAnsi="Arial" w:cs="Arial"/>
                <w:sz w:val="20"/>
                <w:lang w:eastAsia="fr-CH"/>
              </w:rPr>
              <w:t>).</w:t>
            </w:r>
          </w:p>
        </w:tc>
      </w:tr>
    </w:tbl>
    <w:p w14:paraId="0EBE5E76" w14:textId="2EB307DC" w:rsidR="0073797C" w:rsidRPr="002F3322" w:rsidRDefault="0073797C" w:rsidP="00587B90">
      <w:pPr>
        <w:spacing w:before="60"/>
        <w:rPr>
          <w:rFonts w:ascii="Arial" w:hAnsi="Arial" w:cs="Arial"/>
          <w:sz w:val="20"/>
          <w:szCs w:val="20"/>
        </w:rPr>
      </w:pPr>
    </w:p>
    <w:sectPr w:rsidR="0073797C" w:rsidRPr="002F3322" w:rsidSect="00863BCC">
      <w:headerReference w:type="default" r:id="rId12"/>
      <w:footerReference w:type="default" r:id="rId13"/>
      <w:headerReference w:type="first" r:id="rId14"/>
      <w:footerReference w:type="first" r:id="rId15"/>
      <w:type w:val="continuous"/>
      <w:pgSz w:w="11906" w:h="16838" w:code="9"/>
      <w:pgMar w:top="1418" w:right="1134" w:bottom="1134" w:left="1701"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856B9" w14:textId="77777777" w:rsidR="00CF1881" w:rsidRPr="00587B90" w:rsidRDefault="00CF1881">
      <w:r w:rsidRPr="00587B90">
        <w:separator/>
      </w:r>
    </w:p>
  </w:endnote>
  <w:endnote w:type="continuationSeparator" w:id="0">
    <w:p w14:paraId="6D20A2C5" w14:textId="77777777" w:rsidR="00CF1881" w:rsidRPr="00587B90" w:rsidRDefault="00CF1881">
      <w:r w:rsidRPr="00587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IT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sz w:val="22"/>
        <w:szCs w:val="22"/>
        <w:lang w:val="de-CH" w:eastAsia="de-CH"/>
      </w:rPr>
      <w:id w:val="2097738437"/>
      <w:docPartObj>
        <w:docPartGallery w:val="Page Numbers (Bottom of Page)"/>
        <w:docPartUnique/>
      </w:docPartObj>
    </w:sdtPr>
    <w:sdtEndPr/>
    <w:sdtContent>
      <w:p w14:paraId="56071D85" w14:textId="2FEDF251" w:rsidR="006164A0" w:rsidRPr="00AC416A" w:rsidRDefault="006164A0" w:rsidP="006164A0">
        <w:pPr>
          <w:pStyle w:val="ACEn-tte"/>
          <w:ind w:left="680"/>
          <w:rPr>
            <w:sz w:val="18"/>
            <w:szCs w:val="18"/>
          </w:rPr>
        </w:pPr>
        <w:r w:rsidRPr="00AC416A">
          <w:rPr>
            <w:rFonts w:ascii="Arial" w:eastAsia="Times New Roman" w:hAnsi="Arial" w:cs="Arial"/>
            <w:sz w:val="18"/>
            <w:szCs w:val="18"/>
            <w:lang w:val="de-CH" w:eastAsia="de-CH"/>
          </w:rPr>
          <w:t xml:space="preserve"> </w:t>
        </w:r>
      </w:p>
      <w:p w14:paraId="6BF65B63" w14:textId="59C79CA6" w:rsidR="00B77FB5" w:rsidRPr="00B77FB5" w:rsidRDefault="00B77FB5">
        <w:pPr>
          <w:pStyle w:val="Pieddepage"/>
          <w:jc w:val="right"/>
          <w:rPr>
            <w:rFonts w:ascii="Arial" w:hAnsi="Arial" w:cs="Arial"/>
            <w:sz w:val="16"/>
          </w:rPr>
        </w:pPr>
        <w:r w:rsidRPr="00B77FB5">
          <w:rPr>
            <w:rFonts w:ascii="Arial" w:hAnsi="Arial" w:cs="Arial"/>
            <w:sz w:val="16"/>
            <w:lang w:val="de-DE"/>
          </w:rPr>
          <w:t xml:space="preserve">Seite </w:t>
        </w:r>
        <w:r w:rsidRPr="00B77FB5">
          <w:rPr>
            <w:rFonts w:ascii="Arial" w:hAnsi="Arial" w:cs="Arial"/>
            <w:bCs/>
            <w:sz w:val="16"/>
          </w:rPr>
          <w:fldChar w:fldCharType="begin"/>
        </w:r>
        <w:r w:rsidRPr="00B77FB5">
          <w:rPr>
            <w:rFonts w:ascii="Arial" w:hAnsi="Arial" w:cs="Arial"/>
            <w:bCs/>
            <w:sz w:val="16"/>
          </w:rPr>
          <w:instrText>PAGE  \* Arabic  \* MERGEFORMAT</w:instrText>
        </w:r>
        <w:r w:rsidRPr="00B77FB5">
          <w:rPr>
            <w:rFonts w:ascii="Arial" w:hAnsi="Arial" w:cs="Arial"/>
            <w:bCs/>
            <w:sz w:val="16"/>
          </w:rPr>
          <w:fldChar w:fldCharType="separate"/>
        </w:r>
        <w:r w:rsidR="00833B11" w:rsidRPr="00833B11">
          <w:rPr>
            <w:rFonts w:ascii="Arial" w:hAnsi="Arial" w:cs="Arial"/>
            <w:bCs/>
            <w:noProof/>
            <w:sz w:val="16"/>
            <w:lang w:val="de-DE"/>
          </w:rPr>
          <w:t>1</w:t>
        </w:r>
        <w:r w:rsidRPr="00B77FB5">
          <w:rPr>
            <w:rFonts w:ascii="Arial" w:hAnsi="Arial" w:cs="Arial"/>
            <w:bCs/>
            <w:sz w:val="16"/>
          </w:rPr>
          <w:fldChar w:fldCharType="end"/>
        </w:r>
        <w:r w:rsidRPr="00B77FB5">
          <w:rPr>
            <w:rFonts w:ascii="Arial" w:hAnsi="Arial" w:cs="Arial"/>
            <w:sz w:val="16"/>
            <w:lang w:val="de-DE"/>
          </w:rPr>
          <w:t xml:space="preserve"> von </w:t>
        </w:r>
        <w:r w:rsidRPr="00B77FB5">
          <w:rPr>
            <w:rFonts w:ascii="Arial" w:hAnsi="Arial" w:cs="Arial"/>
            <w:bCs/>
            <w:sz w:val="16"/>
          </w:rPr>
          <w:fldChar w:fldCharType="begin"/>
        </w:r>
        <w:r w:rsidRPr="00B77FB5">
          <w:rPr>
            <w:rFonts w:ascii="Arial" w:hAnsi="Arial" w:cs="Arial"/>
            <w:bCs/>
            <w:sz w:val="16"/>
          </w:rPr>
          <w:instrText>NUMPAGES  \* Arabic  \* MERGEFORMAT</w:instrText>
        </w:r>
        <w:r w:rsidRPr="00B77FB5">
          <w:rPr>
            <w:rFonts w:ascii="Arial" w:hAnsi="Arial" w:cs="Arial"/>
            <w:bCs/>
            <w:sz w:val="16"/>
          </w:rPr>
          <w:fldChar w:fldCharType="separate"/>
        </w:r>
        <w:r w:rsidR="00833B11" w:rsidRPr="00833B11">
          <w:rPr>
            <w:rFonts w:ascii="Arial" w:hAnsi="Arial" w:cs="Arial"/>
            <w:bCs/>
            <w:noProof/>
            <w:sz w:val="16"/>
            <w:lang w:val="de-DE"/>
          </w:rPr>
          <w:t>3</w:t>
        </w:r>
        <w:r w:rsidRPr="00B77FB5">
          <w:rPr>
            <w:rFonts w:ascii="Arial" w:hAnsi="Arial" w:cs="Arial"/>
            <w:bCs/>
            <w:sz w:val="16"/>
          </w:rPr>
          <w:fldChar w:fldCharType="end"/>
        </w:r>
      </w:p>
    </w:sdtContent>
  </w:sdt>
  <w:p w14:paraId="5B738089" w14:textId="77777777" w:rsidR="00E7029D" w:rsidRPr="00B2264C" w:rsidRDefault="00E7029D">
    <w:pPr>
      <w:rPr>
        <w:sz w:val="2"/>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0B7D" w14:textId="77777777" w:rsidR="00255B24" w:rsidRDefault="00255B24" w:rsidP="00255B24">
    <w:pPr>
      <w:pStyle w:val="ACEn-tte"/>
      <w:ind w:left="680"/>
    </w:pPr>
    <w:r>
      <w:rPr>
        <w:noProof/>
        <w:lang w:val="fr-CH" w:eastAsia="fr-CH"/>
      </w:rPr>
      <w:drawing>
        <wp:anchor distT="0" distB="0" distL="114300" distR="114300" simplePos="0" relativeHeight="251667456" behindDoc="0" locked="0" layoutInCell="1" allowOverlap="1" wp14:anchorId="029FBF25" wp14:editId="4574A06B">
          <wp:simplePos x="0" y="0"/>
          <wp:positionH relativeFrom="page">
            <wp:posOffset>1173011</wp:posOffset>
          </wp:positionH>
          <wp:positionV relativeFrom="page">
            <wp:posOffset>10061796</wp:posOffset>
          </wp:positionV>
          <wp:extent cx="289560" cy="210185"/>
          <wp:effectExtent l="0" t="0" r="0" b="0"/>
          <wp:wrapNone/>
          <wp:docPr id="8" name="Image 8"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t>Rue Pré-d’Amédée 2, 1951 Sion</w:t>
    </w:r>
  </w:p>
  <w:p w14:paraId="28CAAEC7" w14:textId="77777777" w:rsidR="00255B24" w:rsidRDefault="00255B24" w:rsidP="00255B24">
    <w:pPr>
      <w:pStyle w:val="ACEn-tte"/>
      <w:ind w:left="680"/>
    </w:pPr>
    <w:r>
      <w:t>Tél. 027 606 74 50      ovet@admin.vs.ch   www.vs.ch/scav</w:t>
    </w:r>
  </w:p>
  <w:p w14:paraId="6FE14759" w14:textId="427D7011" w:rsidR="00E7029D" w:rsidRPr="00255B24" w:rsidRDefault="00255B24" w:rsidP="00255B24">
    <w:pPr>
      <w:pStyle w:val="Pieddepage"/>
      <w:jc w:val="right"/>
      <w:rPr>
        <w:rFonts w:ascii="Arial" w:hAnsi="Arial" w:cs="Arial"/>
        <w:sz w:val="16"/>
      </w:rPr>
    </w:pPr>
    <w:r w:rsidRPr="00B77FB5">
      <w:rPr>
        <w:rFonts w:ascii="Arial" w:hAnsi="Arial" w:cs="Arial"/>
        <w:sz w:val="16"/>
        <w:lang w:val="de-DE"/>
      </w:rPr>
      <w:t xml:space="preserve">Seite </w:t>
    </w:r>
    <w:r w:rsidRPr="00B77FB5">
      <w:rPr>
        <w:rFonts w:ascii="Arial" w:hAnsi="Arial" w:cs="Arial"/>
        <w:bCs/>
        <w:sz w:val="16"/>
      </w:rPr>
      <w:fldChar w:fldCharType="begin"/>
    </w:r>
    <w:r w:rsidRPr="00B77FB5">
      <w:rPr>
        <w:rFonts w:ascii="Arial" w:hAnsi="Arial" w:cs="Arial"/>
        <w:bCs/>
        <w:sz w:val="16"/>
      </w:rPr>
      <w:instrText>PAGE  \* Arabic  \* MERGEFORMAT</w:instrText>
    </w:r>
    <w:r w:rsidRPr="00B77FB5">
      <w:rPr>
        <w:rFonts w:ascii="Arial" w:hAnsi="Arial" w:cs="Arial"/>
        <w:bCs/>
        <w:sz w:val="16"/>
      </w:rPr>
      <w:fldChar w:fldCharType="separate"/>
    </w:r>
    <w:r w:rsidR="00863BCC" w:rsidRPr="00863BCC">
      <w:rPr>
        <w:rFonts w:ascii="Arial" w:hAnsi="Arial" w:cs="Arial"/>
        <w:bCs/>
        <w:noProof/>
        <w:sz w:val="16"/>
        <w:lang w:val="de-DE"/>
      </w:rPr>
      <w:t>1</w:t>
    </w:r>
    <w:r w:rsidRPr="00B77FB5">
      <w:rPr>
        <w:rFonts w:ascii="Arial" w:hAnsi="Arial" w:cs="Arial"/>
        <w:bCs/>
        <w:sz w:val="16"/>
      </w:rPr>
      <w:fldChar w:fldCharType="end"/>
    </w:r>
    <w:r w:rsidRPr="00B77FB5">
      <w:rPr>
        <w:rFonts w:ascii="Arial" w:hAnsi="Arial" w:cs="Arial"/>
        <w:sz w:val="16"/>
        <w:lang w:val="de-DE"/>
      </w:rPr>
      <w:t xml:space="preserve"> von </w:t>
    </w:r>
    <w:r w:rsidRPr="00B77FB5">
      <w:rPr>
        <w:rFonts w:ascii="Arial" w:hAnsi="Arial" w:cs="Arial"/>
        <w:bCs/>
        <w:sz w:val="16"/>
      </w:rPr>
      <w:fldChar w:fldCharType="begin"/>
    </w:r>
    <w:r w:rsidRPr="00B77FB5">
      <w:rPr>
        <w:rFonts w:ascii="Arial" w:hAnsi="Arial" w:cs="Arial"/>
        <w:bCs/>
        <w:sz w:val="16"/>
      </w:rPr>
      <w:instrText>NUMPAGES  \* Arabic  \* MERGEFORMAT</w:instrText>
    </w:r>
    <w:r w:rsidRPr="00B77FB5">
      <w:rPr>
        <w:rFonts w:ascii="Arial" w:hAnsi="Arial" w:cs="Arial"/>
        <w:bCs/>
        <w:sz w:val="16"/>
      </w:rPr>
      <w:fldChar w:fldCharType="separate"/>
    </w:r>
    <w:r w:rsidR="00863BCC" w:rsidRPr="00863BCC">
      <w:rPr>
        <w:rFonts w:ascii="Arial" w:hAnsi="Arial" w:cs="Arial"/>
        <w:bCs/>
        <w:noProof/>
        <w:sz w:val="16"/>
        <w:lang w:val="de-DE"/>
      </w:rPr>
      <w:t>3</w:t>
    </w:r>
    <w:r w:rsidRPr="00B77FB5">
      <w:rPr>
        <w:rFonts w:ascii="Arial" w:hAnsi="Arial" w:cs="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B641" w14:textId="77777777" w:rsidR="00CF1881" w:rsidRPr="00587B90" w:rsidRDefault="00CF1881">
      <w:r w:rsidRPr="00587B90">
        <w:separator/>
      </w:r>
    </w:p>
  </w:footnote>
  <w:footnote w:type="continuationSeparator" w:id="0">
    <w:p w14:paraId="7B69FF28" w14:textId="77777777" w:rsidR="00CF1881" w:rsidRPr="00587B90" w:rsidRDefault="00CF1881">
      <w:r w:rsidRPr="00587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DB4A1B" w:rsidRPr="004A0F2D" w14:paraId="77DEC2A4" w14:textId="77777777" w:rsidTr="00FB2797">
      <w:trPr>
        <w:trHeight w:val="1701"/>
      </w:trPr>
      <w:tc>
        <w:tcPr>
          <w:tcW w:w="5500" w:type="dxa"/>
        </w:tcPr>
        <w:p w14:paraId="73C50E57" w14:textId="77777777" w:rsidR="00DB4A1B" w:rsidRPr="002B7059" w:rsidRDefault="00DB4A1B" w:rsidP="00DB4A1B">
          <w:pPr>
            <w:pStyle w:val="TM1"/>
            <w:spacing w:after="180"/>
            <w:rPr>
              <w:rFonts w:ascii="Times New Roman" w:hAnsi="Times New Roman"/>
              <w:noProof/>
              <w:szCs w:val="24"/>
              <w:lang w:val="fr-CH" w:eastAsia="fr-FR"/>
            </w:rPr>
          </w:pPr>
          <w:r w:rsidRPr="002B7059">
            <w:rPr>
              <w:rFonts w:ascii="Times New Roman" w:hAnsi="Times New Roman"/>
              <w:noProof/>
              <w:szCs w:val="24"/>
              <w:lang w:val="fr-CH" w:eastAsia="fr-CH"/>
            </w:rPr>
            <w:drawing>
              <wp:anchor distT="0" distB="0" distL="114300" distR="114300" simplePos="0" relativeHeight="251669504" behindDoc="0" locked="0" layoutInCell="1" allowOverlap="1" wp14:anchorId="37DDF4D5" wp14:editId="59064E8B">
                <wp:simplePos x="0" y="0"/>
                <wp:positionH relativeFrom="page">
                  <wp:posOffset>-3175</wp:posOffset>
                </wp:positionH>
                <wp:positionV relativeFrom="page">
                  <wp:posOffset>635</wp:posOffset>
                </wp:positionV>
                <wp:extent cx="935990" cy="795655"/>
                <wp:effectExtent l="19050" t="0" r="0" b="0"/>
                <wp:wrapNone/>
                <wp:docPr id="606013545"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69C40BCD" w14:textId="77777777" w:rsidR="00DB4A1B" w:rsidRPr="002B7059" w:rsidRDefault="00DB4A1B" w:rsidP="00DB4A1B">
          <w:pPr>
            <w:pStyle w:val="01entteetbasdepage"/>
            <w:rPr>
              <w:b/>
              <w:lang w:val="fr-FR"/>
            </w:rPr>
          </w:pPr>
          <w:r w:rsidRPr="002B7059">
            <w:rPr>
              <w:b/>
              <w:lang w:val="fr-FR"/>
            </w:rPr>
            <w:t xml:space="preserve">Service de la sécurité alimentaire </w:t>
          </w:r>
        </w:p>
        <w:p w14:paraId="21059C67" w14:textId="77777777" w:rsidR="00DB4A1B" w:rsidRPr="002B7059" w:rsidRDefault="00DB4A1B" w:rsidP="00DB4A1B">
          <w:pPr>
            <w:pStyle w:val="01entteetbasdepage"/>
            <w:rPr>
              <w:b/>
            </w:rPr>
          </w:pPr>
          <w:r w:rsidRPr="002B7059">
            <w:rPr>
              <w:b/>
              <w:lang w:val="fr-FR"/>
            </w:rPr>
            <w:t xml:space="preserve">et </w:t>
          </w:r>
          <w:r w:rsidRPr="002B7059">
            <w:rPr>
              <w:b/>
            </w:rPr>
            <w:t>des affaires vétérinaires</w:t>
          </w:r>
          <w:r w:rsidRPr="002B7059">
            <w:t xml:space="preserve"> SAAV</w:t>
          </w:r>
        </w:p>
        <w:p w14:paraId="6F4DE897" w14:textId="77777777" w:rsidR="00DB4A1B" w:rsidRPr="00A0097B" w:rsidRDefault="00DB4A1B" w:rsidP="00DB4A1B">
          <w:pPr>
            <w:pStyle w:val="01entteetbasdepage"/>
            <w:rPr>
              <w:b/>
              <w:lang w:val="de-CH"/>
            </w:rPr>
          </w:pPr>
          <w:r w:rsidRPr="00A0097B">
            <w:rPr>
              <w:b/>
              <w:lang w:val="de-CH"/>
            </w:rPr>
            <w:t xml:space="preserve">Amt für Lebensmittelsicherheit </w:t>
          </w:r>
        </w:p>
        <w:p w14:paraId="1AE0EC82" w14:textId="77777777" w:rsidR="00DB4A1B" w:rsidRPr="00A0097B" w:rsidRDefault="00DB4A1B" w:rsidP="00DB4A1B">
          <w:pPr>
            <w:pStyle w:val="01entteetbasdepage"/>
            <w:rPr>
              <w:lang w:val="de-CH"/>
            </w:rPr>
          </w:pPr>
          <w:r w:rsidRPr="00A0097B">
            <w:rPr>
              <w:b/>
              <w:lang w:val="de-CH"/>
            </w:rPr>
            <w:t xml:space="preserve">und Veterinärwesen </w:t>
          </w:r>
          <w:r w:rsidRPr="00A0097B">
            <w:rPr>
              <w:lang w:val="de-CH"/>
            </w:rPr>
            <w:t>LSVW</w:t>
          </w:r>
        </w:p>
        <w:p w14:paraId="41DDF03F" w14:textId="77777777" w:rsidR="00DB4A1B" w:rsidRPr="00A0097B" w:rsidRDefault="00DB4A1B" w:rsidP="00DB4A1B">
          <w:pPr>
            <w:pStyle w:val="01entteetbasdepage"/>
            <w:rPr>
              <w:lang w:val="de-CH"/>
            </w:rPr>
          </w:pPr>
        </w:p>
        <w:p w14:paraId="7A56837D" w14:textId="77777777" w:rsidR="00DB4A1B" w:rsidRPr="002B7059" w:rsidRDefault="00DB4A1B" w:rsidP="00DB4A1B">
          <w:pPr>
            <w:pStyle w:val="01entteetbasdepage"/>
          </w:pPr>
          <w:r w:rsidRPr="002B7059">
            <w:t>Santé animale</w:t>
          </w:r>
        </w:p>
        <w:p w14:paraId="63FF541C" w14:textId="77777777" w:rsidR="00DB4A1B" w:rsidRPr="002B7059" w:rsidRDefault="00DB4A1B" w:rsidP="00DB4A1B">
          <w:pPr>
            <w:pStyle w:val="01entteetbasdepage"/>
          </w:pPr>
        </w:p>
        <w:p w14:paraId="554AA032" w14:textId="77777777" w:rsidR="00DB4A1B" w:rsidRPr="002B7059" w:rsidRDefault="00DB4A1B" w:rsidP="00DB4A1B">
          <w:pPr>
            <w:pStyle w:val="01entteetbasdepage"/>
          </w:pPr>
          <w:r w:rsidRPr="002B7059">
            <w:t>Impasse de la Colline 4, 1762 Givisiez</w:t>
          </w:r>
        </w:p>
        <w:p w14:paraId="2AF078D4" w14:textId="77777777" w:rsidR="00DB4A1B" w:rsidRPr="002B7059" w:rsidRDefault="00DB4A1B" w:rsidP="00DB4A1B">
          <w:pPr>
            <w:pStyle w:val="01entteetbasdepage"/>
          </w:pPr>
        </w:p>
        <w:p w14:paraId="66582E9C" w14:textId="77777777" w:rsidR="00DB4A1B" w:rsidRPr="002B7059" w:rsidRDefault="00DB4A1B" w:rsidP="00DB4A1B">
          <w:pPr>
            <w:pStyle w:val="01entteetbasdepage"/>
          </w:pPr>
          <w:r w:rsidRPr="002B7059">
            <w:t>T +41 26 305 80 70</w:t>
          </w:r>
        </w:p>
        <w:p w14:paraId="60010F74" w14:textId="77777777" w:rsidR="00DB4A1B" w:rsidRPr="002B7059" w:rsidRDefault="00DB4A1B" w:rsidP="00DB4A1B">
          <w:pPr>
            <w:pStyle w:val="01entteetbasdepage"/>
          </w:pPr>
          <w:r w:rsidRPr="002B7059">
            <w:t>www.fr.ch/saav</w:t>
          </w:r>
        </w:p>
        <w:p w14:paraId="23BACDDA" w14:textId="77777777" w:rsidR="00DB4A1B" w:rsidRPr="002B7059" w:rsidRDefault="00DB4A1B" w:rsidP="00DB4A1B">
          <w:pPr>
            <w:pStyle w:val="01entteetbasdepage"/>
          </w:pPr>
        </w:p>
        <w:p w14:paraId="5077EF93" w14:textId="77777777" w:rsidR="00DB4A1B" w:rsidRDefault="00DB4A1B" w:rsidP="00DB4A1B">
          <w:pPr>
            <w:pStyle w:val="01entteetbasdepage"/>
          </w:pPr>
          <w:r w:rsidRPr="002B7059">
            <w:t>—</w:t>
          </w:r>
        </w:p>
        <w:p w14:paraId="242EA9E7" w14:textId="77777777" w:rsidR="00DB4A1B" w:rsidRDefault="00DB4A1B" w:rsidP="00DB4A1B">
          <w:pPr>
            <w:pStyle w:val="01entteetbasdepage"/>
          </w:pPr>
        </w:p>
        <w:p w14:paraId="2D38D20B" w14:textId="77777777" w:rsidR="00DB4A1B" w:rsidRPr="00E5117F" w:rsidRDefault="00DB4A1B" w:rsidP="00DB4A1B">
          <w:pPr>
            <w:pStyle w:val="01entteetbasdepage"/>
            <w:rPr>
              <w:rStyle w:val="Lienhypertexte"/>
            </w:rPr>
          </w:pPr>
        </w:p>
      </w:tc>
    </w:tr>
  </w:tbl>
  <w:p w14:paraId="508F27A3" w14:textId="77777777" w:rsidR="00863BCC" w:rsidRPr="00473DA5" w:rsidRDefault="00863BCC" w:rsidP="00863BCC">
    <w:pPr>
      <w:rPr>
        <w:color w:val="000000"/>
        <w:sz w:val="2"/>
        <w:szCs w:val="2"/>
      </w:rPr>
    </w:pPr>
  </w:p>
  <w:p w14:paraId="7D24086F" w14:textId="77777777" w:rsidR="00B2264C" w:rsidRPr="00B2264C" w:rsidRDefault="00B2264C">
    <w:pPr>
      <w:pStyle w:val="En-tte"/>
      <w:rPr>
        <w:sz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7A53" w14:textId="77777777" w:rsidR="00E7029D" w:rsidRDefault="00E7029D">
    <w:pPr>
      <w:spacing w:line="20" w:lineRule="exact"/>
      <w:rPr>
        <w:sz w:val="2"/>
        <w:szCs w:val="2"/>
      </w:rPr>
    </w:pPr>
  </w:p>
  <w:p w14:paraId="3FE2112D" w14:textId="77777777" w:rsidR="00255B24" w:rsidRPr="0067113F" w:rsidRDefault="00AB5B5F" w:rsidP="00255B24">
    <w:pPr>
      <w:pStyle w:val="ACEn-tte"/>
      <w:rPr>
        <w:lang w:val="de-CH"/>
      </w:rPr>
    </w:pPr>
    <w:r>
      <w:t> </w:t>
    </w:r>
    <w:r w:rsidR="00255B24">
      <w:rPr>
        <w:noProof/>
        <w:lang w:val="fr-CH" w:eastAsia="fr-CH"/>
      </w:rPr>
      <mc:AlternateContent>
        <mc:Choice Requires="wps">
          <w:drawing>
            <wp:anchor distT="0" distB="0" distL="114300" distR="114300" simplePos="0" relativeHeight="251664384" behindDoc="0" locked="0" layoutInCell="1" allowOverlap="1" wp14:anchorId="5EB9C004" wp14:editId="17083D09">
              <wp:simplePos x="0" y="0"/>
              <wp:positionH relativeFrom="margin">
                <wp:posOffset>610566</wp:posOffset>
              </wp:positionH>
              <wp:positionV relativeFrom="line">
                <wp:posOffset>57785</wp:posOffset>
              </wp:positionV>
              <wp:extent cx="1089660" cy="1428750"/>
              <wp:effectExtent l="0" t="0" r="1524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6019A1EA" w14:textId="77777777" w:rsidR="00255B24" w:rsidRPr="00C202F5" w:rsidRDefault="00255B24" w:rsidP="00255B24">
                          <w:pPr>
                            <w:pStyle w:val="ACEn-tte"/>
                            <w:spacing w:line="180" w:lineRule="exact"/>
                            <w:rPr>
                              <w:lang w:val="de-CH"/>
                            </w:rPr>
                          </w:pPr>
                          <w:r w:rsidRPr="00C202F5">
                            <w:rPr>
                              <w:lang w:val="de-CH"/>
                            </w:rPr>
                            <w:t>Departement für Gesundheit, Soziales und Kultur</w:t>
                          </w:r>
                        </w:p>
                        <w:p w14:paraId="526572DC" w14:textId="77777777" w:rsidR="00255B24" w:rsidRPr="00C202F5" w:rsidRDefault="00255B24" w:rsidP="00255B24">
                          <w:pPr>
                            <w:pStyle w:val="ACEn-tte"/>
                            <w:spacing w:line="180" w:lineRule="exact"/>
                            <w:rPr>
                              <w:lang w:val="de-CH"/>
                            </w:rPr>
                          </w:pPr>
                          <w:r w:rsidRPr="00C202F5">
                            <w:rPr>
                              <w:lang w:val="de-CH"/>
                            </w:rPr>
                            <w:t>Dienststelle für Verbraucherschutz und Veterinärwesen</w:t>
                          </w:r>
                        </w:p>
                        <w:p w14:paraId="18F44E7F" w14:textId="77777777" w:rsidR="00255B24" w:rsidRPr="00C202F5" w:rsidRDefault="00255B24" w:rsidP="00255B24">
                          <w:pPr>
                            <w:pStyle w:val="ACEn-tte"/>
                            <w:spacing w:line="180" w:lineRule="exact"/>
                            <w:rPr>
                              <w:lang w:val="de-CH"/>
                            </w:rPr>
                          </w:pPr>
                        </w:p>
                        <w:p w14:paraId="6F74192D" w14:textId="77777777" w:rsidR="00255B24" w:rsidRPr="00C202F5" w:rsidRDefault="00255B24" w:rsidP="00255B24">
                          <w:pPr>
                            <w:pStyle w:val="ACEn-tte"/>
                            <w:spacing w:line="180" w:lineRule="exact"/>
                            <w:rPr>
                              <w:lang w:val="de-CH"/>
                            </w:rPr>
                          </w:pPr>
                          <w:r w:rsidRPr="00C202F5">
                            <w:rPr>
                              <w:lang w:val="de-CH"/>
                            </w:rPr>
                            <w:t xml:space="preserve">CP </w:t>
                          </w:r>
                          <w:r>
                            <w:rPr>
                              <w:lang w:val="de-CH"/>
                            </w:rPr>
                            <w:t>670</w:t>
                          </w:r>
                          <w:r w:rsidRPr="00C202F5">
                            <w:rPr>
                              <w:lang w:val="de-CH"/>
                            </w:rPr>
                            <w:t>, 1951 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9C004" id="_x0000_t202" coordsize="21600,21600" o:spt="202" path="m,l,21600r21600,l21600,xe">
              <v:stroke joinstyle="miter"/>
              <v:path gradientshapeok="t" o:connecttype="rect"/>
            </v:shapetype>
            <v:shape id="Text Box 7" o:spid="_x0000_s1026" type="#_x0000_t202" style="position:absolute;margin-left:48.1pt;margin-top:4.55pt;width:85.8pt;height:1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" filled="f" stroked="f" strokecolor="silver">
              <v:textbox inset="0,0,0,0">
                <w:txbxContent>
                  <w:p w14:paraId="6019A1EA" w14:textId="77777777" w:rsidR="00255B24" w:rsidRPr="00C202F5" w:rsidRDefault="00255B24" w:rsidP="00255B24">
                    <w:pPr>
                      <w:pStyle w:val="ACEn-tte"/>
                      <w:spacing w:line="180" w:lineRule="exact"/>
                      <w:rPr>
                        <w:lang w:val="de-CH"/>
                      </w:rPr>
                    </w:pPr>
                    <w:r w:rsidRPr="00C202F5">
                      <w:rPr>
                        <w:lang w:val="de-CH"/>
                      </w:rPr>
                      <w:t>Departement für Gesundheit, Soziales und Kultur</w:t>
                    </w:r>
                  </w:p>
                  <w:p w14:paraId="526572DC" w14:textId="77777777" w:rsidR="00255B24" w:rsidRPr="00C202F5" w:rsidRDefault="00255B24" w:rsidP="00255B24">
                    <w:pPr>
                      <w:pStyle w:val="ACEn-tte"/>
                      <w:spacing w:line="180" w:lineRule="exact"/>
                      <w:rPr>
                        <w:lang w:val="de-CH"/>
                      </w:rPr>
                    </w:pPr>
                    <w:r w:rsidRPr="00C202F5">
                      <w:rPr>
                        <w:lang w:val="de-CH"/>
                      </w:rPr>
                      <w:t>Dienststelle für Verbraucherschutz und Veterinärwesen</w:t>
                    </w:r>
                  </w:p>
                  <w:p w14:paraId="18F44E7F" w14:textId="77777777" w:rsidR="00255B24" w:rsidRPr="00C202F5" w:rsidRDefault="00255B24" w:rsidP="00255B24">
                    <w:pPr>
                      <w:pStyle w:val="ACEn-tte"/>
                      <w:spacing w:line="180" w:lineRule="exact"/>
                      <w:rPr>
                        <w:lang w:val="de-CH"/>
                      </w:rPr>
                    </w:pPr>
                  </w:p>
                  <w:p w14:paraId="6F74192D" w14:textId="77777777" w:rsidR="00255B24" w:rsidRPr="00C202F5" w:rsidRDefault="00255B24" w:rsidP="00255B24">
                    <w:pPr>
                      <w:pStyle w:val="ACEn-tte"/>
                      <w:spacing w:line="180" w:lineRule="exact"/>
                      <w:rPr>
                        <w:lang w:val="de-CH"/>
                      </w:rPr>
                    </w:pPr>
                    <w:r w:rsidRPr="00C202F5">
                      <w:rPr>
                        <w:lang w:val="de-CH"/>
                      </w:rPr>
                      <w:t xml:space="preserve">CP </w:t>
                    </w:r>
                    <w:r>
                      <w:rPr>
                        <w:lang w:val="de-CH"/>
                      </w:rPr>
                      <w:t>670</w:t>
                    </w:r>
                    <w:r w:rsidRPr="00C202F5">
                      <w:rPr>
                        <w:lang w:val="de-CH"/>
                      </w:rPr>
                      <w:t>, 1951 Sion</w:t>
                    </w:r>
                  </w:p>
                </w:txbxContent>
              </v:textbox>
              <w10:wrap anchorx="margin" anchory="line"/>
            </v:shape>
          </w:pict>
        </mc:Fallback>
      </mc:AlternateContent>
    </w:r>
    <w:r w:rsidR="00255B24">
      <w:rPr>
        <w:noProof/>
        <w:lang w:val="fr-CH" w:eastAsia="fr-CH"/>
      </w:rPr>
      <w:drawing>
        <wp:anchor distT="0" distB="0" distL="114300" distR="114300" simplePos="0" relativeHeight="251665408" behindDoc="0" locked="0" layoutInCell="1" allowOverlap="1" wp14:anchorId="321A451B" wp14:editId="34D9F78C">
          <wp:simplePos x="0" y="0"/>
          <wp:positionH relativeFrom="page">
            <wp:posOffset>824561</wp:posOffset>
          </wp:positionH>
          <wp:positionV relativeFrom="page">
            <wp:posOffset>441960</wp:posOffset>
          </wp:positionV>
          <wp:extent cx="822960" cy="717550"/>
          <wp:effectExtent l="0" t="0" r="0" b="6350"/>
          <wp:wrapNone/>
          <wp:docPr id="7" name="Image 1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57388" w14:textId="77777777" w:rsidR="00E7029D" w:rsidRPr="00473DA5" w:rsidRDefault="00E7029D">
    <w:pPr>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B61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B8F5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567E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DC3D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DE07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2883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1EBD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3EE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F45F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0C54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1" w15:restartNumberingAfterBreak="0">
    <w:nsid w:val="15715619"/>
    <w:multiLevelType w:val="hybridMultilevel"/>
    <w:tmpl w:val="6F6CFE44"/>
    <w:lvl w:ilvl="0" w:tplc="E6AAC498">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9CD0681"/>
    <w:multiLevelType w:val="hybridMultilevel"/>
    <w:tmpl w:val="7A1E461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3" w15:restartNumberingAfterBreak="0">
    <w:nsid w:val="26BA642D"/>
    <w:multiLevelType w:val="hybridMultilevel"/>
    <w:tmpl w:val="CE7CE18A"/>
    <w:lvl w:ilvl="0" w:tplc="E6AAC498">
      <w:start w:val="1"/>
      <w:numFmt w:val="bullet"/>
      <w:lvlText w:val=""/>
      <w:lvlJc w:val="left"/>
      <w:pPr>
        <w:ind w:left="720" w:hanging="360"/>
      </w:pPr>
      <w:rPr>
        <w:rFonts w:ascii="Symbol" w:hAnsi="Symbol" w:hint="default"/>
      </w:rPr>
    </w:lvl>
    <w:lvl w:ilvl="1" w:tplc="100C000B">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B436004"/>
    <w:multiLevelType w:val="multilevel"/>
    <w:tmpl w:val="E02A4EFA"/>
    <w:lvl w:ilvl="0">
      <w:start w:val="1"/>
      <w:numFmt w:val="decimal"/>
      <w:pStyle w:val="ListLevelsWithNumbers"/>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C1E2D9F"/>
    <w:multiLevelType w:val="hybridMultilevel"/>
    <w:tmpl w:val="0204968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6"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7" w15:restartNumberingAfterBreak="0">
    <w:nsid w:val="3BAA2F24"/>
    <w:multiLevelType w:val="hybridMultilevel"/>
    <w:tmpl w:val="CA9C5874"/>
    <w:lvl w:ilvl="0" w:tplc="25523B1A">
      <w:start w:val="1"/>
      <w:numFmt w:val="decimal"/>
      <w:lvlText w:val="%1."/>
      <w:lvlJc w:val="left"/>
      <w:pPr>
        <w:ind w:left="425" w:hanging="425"/>
      </w:pPr>
      <w:rPr>
        <w:rFonts w:hint="default"/>
      </w:rPr>
    </w:lvl>
    <w:lvl w:ilvl="1" w:tplc="DE6A14A8" w:tentative="1">
      <w:start w:val="1"/>
      <w:numFmt w:val="lowerLetter"/>
      <w:lvlText w:val="%2."/>
      <w:lvlJc w:val="left"/>
      <w:pPr>
        <w:ind w:left="1440" w:hanging="360"/>
      </w:pPr>
    </w:lvl>
    <w:lvl w:ilvl="2" w:tplc="E9AC0B58" w:tentative="1">
      <w:start w:val="1"/>
      <w:numFmt w:val="lowerRoman"/>
      <w:lvlText w:val="%3."/>
      <w:lvlJc w:val="right"/>
      <w:pPr>
        <w:ind w:left="2160" w:hanging="180"/>
      </w:pPr>
    </w:lvl>
    <w:lvl w:ilvl="3" w:tplc="862E247C" w:tentative="1">
      <w:start w:val="1"/>
      <w:numFmt w:val="decimal"/>
      <w:lvlText w:val="%4."/>
      <w:lvlJc w:val="left"/>
      <w:pPr>
        <w:ind w:left="2880" w:hanging="360"/>
      </w:pPr>
    </w:lvl>
    <w:lvl w:ilvl="4" w:tplc="1B2CEE48" w:tentative="1">
      <w:start w:val="1"/>
      <w:numFmt w:val="lowerLetter"/>
      <w:lvlText w:val="%5."/>
      <w:lvlJc w:val="left"/>
      <w:pPr>
        <w:ind w:left="3600" w:hanging="360"/>
      </w:pPr>
    </w:lvl>
    <w:lvl w:ilvl="5" w:tplc="F9C2449E" w:tentative="1">
      <w:start w:val="1"/>
      <w:numFmt w:val="lowerRoman"/>
      <w:lvlText w:val="%6."/>
      <w:lvlJc w:val="right"/>
      <w:pPr>
        <w:ind w:left="4320" w:hanging="180"/>
      </w:pPr>
    </w:lvl>
    <w:lvl w:ilvl="6" w:tplc="ED940A9C" w:tentative="1">
      <w:start w:val="1"/>
      <w:numFmt w:val="decimal"/>
      <w:lvlText w:val="%7."/>
      <w:lvlJc w:val="left"/>
      <w:pPr>
        <w:ind w:left="5040" w:hanging="360"/>
      </w:pPr>
    </w:lvl>
    <w:lvl w:ilvl="7" w:tplc="7E6A4CFC" w:tentative="1">
      <w:start w:val="1"/>
      <w:numFmt w:val="lowerLetter"/>
      <w:lvlText w:val="%8."/>
      <w:lvlJc w:val="left"/>
      <w:pPr>
        <w:ind w:left="5760" w:hanging="360"/>
      </w:pPr>
    </w:lvl>
    <w:lvl w:ilvl="8" w:tplc="C442B3EA" w:tentative="1">
      <w:start w:val="1"/>
      <w:numFmt w:val="lowerRoman"/>
      <w:lvlText w:val="%9."/>
      <w:lvlJc w:val="right"/>
      <w:pPr>
        <w:ind w:left="6480" w:hanging="180"/>
      </w:pPr>
    </w:lvl>
  </w:abstractNum>
  <w:abstractNum w:abstractNumId="18" w15:restartNumberingAfterBreak="0">
    <w:nsid w:val="3D122A9B"/>
    <w:multiLevelType w:val="multilevel"/>
    <w:tmpl w:val="9A2AE9B6"/>
    <w:lvl w:ilvl="0">
      <w:start w:val="1"/>
      <w:numFmt w:val="bullet"/>
      <w:pStyle w:val="ListWithSymbols"/>
      <w:lvlText w:val="–"/>
      <w:lvlJc w:val="left"/>
      <w:pPr>
        <w:ind w:left="360" w:hanging="360"/>
      </w:pPr>
      <w:rPr>
        <w:rFonts w:ascii="Ubuntu" w:hAnsi="Ubuntu"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9" w15:restartNumberingAfterBreak="0">
    <w:nsid w:val="4320697C"/>
    <w:multiLevelType w:val="multilevel"/>
    <w:tmpl w:val="2BEEAF4C"/>
    <w:lvl w:ilvl="0">
      <w:start w:val="1"/>
      <w:numFmt w:val="decimal"/>
      <w:pStyle w:val="Titre1"/>
      <w:suff w:val="space"/>
      <w:lvlText w:val="%1"/>
      <w:lvlJc w:val="left"/>
      <w:pPr>
        <w:ind w:left="0" w:firstLine="0"/>
      </w:pPr>
      <w:rPr>
        <w:rFonts w:hint="default"/>
      </w:rPr>
    </w:lvl>
    <w:lvl w:ilvl="1">
      <w:start w:val="1"/>
      <w:numFmt w:val="decimal"/>
      <w:pStyle w:val="Titre2"/>
      <w:suff w:val="space"/>
      <w:lvlText w:val="%1.%2"/>
      <w:lvlJc w:val="left"/>
      <w:pPr>
        <w:ind w:left="0" w:firstLine="0"/>
      </w:pPr>
      <w:rPr>
        <w:rFonts w:hint="default"/>
      </w:rPr>
    </w:lvl>
    <w:lvl w:ilvl="2">
      <w:start w:val="1"/>
      <w:numFmt w:val="decimal"/>
      <w:pStyle w:val="Titre3"/>
      <w:suff w:val="space"/>
      <w:lvlText w:val="%1.%2.%3"/>
      <w:lvlJc w:val="left"/>
      <w:pPr>
        <w:ind w:left="0" w:firstLine="0"/>
      </w:pPr>
      <w:rPr>
        <w:rFonts w:hint="default"/>
      </w:rPr>
    </w:lvl>
    <w:lvl w:ilvl="3">
      <w:start w:val="1"/>
      <w:numFmt w:val="decimal"/>
      <w:pStyle w:val="Titre4"/>
      <w:suff w:val="space"/>
      <w:lvlText w:val="%1.%2.%3.%4"/>
      <w:lvlJc w:val="left"/>
      <w:pPr>
        <w:ind w:left="0" w:firstLine="0"/>
      </w:pPr>
      <w:rPr>
        <w:rFonts w:hint="default"/>
      </w:rPr>
    </w:lvl>
    <w:lvl w:ilvl="4">
      <w:start w:val="1"/>
      <w:numFmt w:val="decimal"/>
      <w:pStyle w:val="Titre5"/>
      <w:suff w:val="space"/>
      <w:lvlText w:val="%1.%2.%3.%4.%5"/>
      <w:lvlJc w:val="left"/>
      <w:pPr>
        <w:ind w:left="0" w:firstLine="0"/>
      </w:pPr>
      <w:rPr>
        <w:rFonts w:hint="default"/>
      </w:rPr>
    </w:lvl>
    <w:lvl w:ilvl="5">
      <w:start w:val="1"/>
      <w:numFmt w:val="decimal"/>
      <w:pStyle w:val="Titre6"/>
      <w:suff w:val="space"/>
      <w:lvlText w:val="%1.%2.%3.%4.%5.%6"/>
      <w:lvlJc w:val="left"/>
      <w:pPr>
        <w:ind w:left="0" w:firstLine="0"/>
      </w:pPr>
      <w:rPr>
        <w:rFonts w:hint="default"/>
      </w:rPr>
    </w:lvl>
    <w:lvl w:ilvl="6">
      <w:start w:val="1"/>
      <w:numFmt w:val="decimal"/>
      <w:pStyle w:val="Titre7"/>
      <w:suff w:val="space"/>
      <w:lvlText w:val="%1.%2.%3.%4.%5.%6.%7"/>
      <w:lvlJc w:val="left"/>
      <w:pPr>
        <w:ind w:left="0" w:firstLine="0"/>
      </w:pPr>
      <w:rPr>
        <w:rFonts w:hint="default"/>
      </w:rPr>
    </w:lvl>
    <w:lvl w:ilvl="7">
      <w:start w:val="1"/>
      <w:numFmt w:val="decimal"/>
      <w:pStyle w:val="Titre8"/>
      <w:suff w:val="space"/>
      <w:lvlText w:val="%1.%2.%3.%4.%5.%6.%7.%8"/>
      <w:lvlJc w:val="left"/>
      <w:pPr>
        <w:ind w:left="0" w:firstLine="0"/>
      </w:pPr>
      <w:rPr>
        <w:rFonts w:hint="default"/>
      </w:rPr>
    </w:lvl>
    <w:lvl w:ilvl="8">
      <w:start w:val="1"/>
      <w:numFmt w:val="decimal"/>
      <w:pStyle w:val="Titre9"/>
      <w:suff w:val="space"/>
      <w:lvlText w:val="%1.%2.%3.%4.%5.%6.%7.%8.%9"/>
      <w:lvlJc w:val="left"/>
      <w:pPr>
        <w:ind w:left="0" w:firstLine="0"/>
      </w:pPr>
      <w:rPr>
        <w:rFonts w:hint="default"/>
      </w:rPr>
    </w:lvl>
  </w:abstractNum>
  <w:abstractNum w:abstractNumId="20" w15:restartNumberingAfterBreak="0">
    <w:nsid w:val="43A84525"/>
    <w:multiLevelType w:val="hybridMultilevel"/>
    <w:tmpl w:val="6C9E5594"/>
    <w:lvl w:ilvl="0" w:tplc="C28AD34E">
      <w:start w:val="1"/>
      <w:numFmt w:val="decimal"/>
      <w:suff w:val="space"/>
      <w:lvlText w:val="%1."/>
      <w:lvlJc w:val="left"/>
      <w:pPr>
        <w:ind w:left="0" w:firstLine="0"/>
      </w:pPr>
      <w:rPr>
        <w:rFonts w:hint="default"/>
      </w:rPr>
    </w:lvl>
    <w:lvl w:ilvl="1" w:tplc="DAEADF24" w:tentative="1">
      <w:start w:val="1"/>
      <w:numFmt w:val="lowerLetter"/>
      <w:lvlText w:val="%2."/>
      <w:lvlJc w:val="left"/>
      <w:pPr>
        <w:ind w:left="1440" w:hanging="360"/>
      </w:pPr>
    </w:lvl>
    <w:lvl w:ilvl="2" w:tplc="24342FCC" w:tentative="1">
      <w:start w:val="1"/>
      <w:numFmt w:val="lowerRoman"/>
      <w:lvlText w:val="%3."/>
      <w:lvlJc w:val="right"/>
      <w:pPr>
        <w:ind w:left="2160" w:hanging="180"/>
      </w:pPr>
    </w:lvl>
    <w:lvl w:ilvl="3" w:tplc="F306D188" w:tentative="1">
      <w:start w:val="1"/>
      <w:numFmt w:val="decimal"/>
      <w:lvlText w:val="%4."/>
      <w:lvlJc w:val="left"/>
      <w:pPr>
        <w:ind w:left="2880" w:hanging="360"/>
      </w:pPr>
    </w:lvl>
    <w:lvl w:ilvl="4" w:tplc="DE90D750" w:tentative="1">
      <w:start w:val="1"/>
      <w:numFmt w:val="lowerLetter"/>
      <w:lvlText w:val="%5."/>
      <w:lvlJc w:val="left"/>
      <w:pPr>
        <w:ind w:left="3600" w:hanging="360"/>
      </w:pPr>
    </w:lvl>
    <w:lvl w:ilvl="5" w:tplc="AE0EF806" w:tentative="1">
      <w:start w:val="1"/>
      <w:numFmt w:val="lowerRoman"/>
      <w:lvlText w:val="%6."/>
      <w:lvlJc w:val="right"/>
      <w:pPr>
        <w:ind w:left="4320" w:hanging="180"/>
      </w:pPr>
    </w:lvl>
    <w:lvl w:ilvl="6" w:tplc="8D86B97C" w:tentative="1">
      <w:start w:val="1"/>
      <w:numFmt w:val="decimal"/>
      <w:lvlText w:val="%7."/>
      <w:lvlJc w:val="left"/>
      <w:pPr>
        <w:ind w:left="5040" w:hanging="360"/>
      </w:pPr>
    </w:lvl>
    <w:lvl w:ilvl="7" w:tplc="7222E32C" w:tentative="1">
      <w:start w:val="1"/>
      <w:numFmt w:val="lowerLetter"/>
      <w:lvlText w:val="%8."/>
      <w:lvlJc w:val="left"/>
      <w:pPr>
        <w:ind w:left="5760" w:hanging="360"/>
      </w:pPr>
    </w:lvl>
    <w:lvl w:ilvl="8" w:tplc="92320238" w:tentative="1">
      <w:start w:val="1"/>
      <w:numFmt w:val="lowerRoman"/>
      <w:lvlText w:val="%9."/>
      <w:lvlJc w:val="right"/>
      <w:pPr>
        <w:ind w:left="6480" w:hanging="180"/>
      </w:pPr>
    </w:lvl>
  </w:abstractNum>
  <w:abstractNum w:abstractNumId="21" w15:restartNumberingAfterBreak="0">
    <w:nsid w:val="4E4A399E"/>
    <w:multiLevelType w:val="hybridMultilevel"/>
    <w:tmpl w:val="20C227EC"/>
    <w:lvl w:ilvl="0" w:tplc="100C0001">
      <w:start w:val="1"/>
      <w:numFmt w:val="bullet"/>
      <w:lvlText w:val=""/>
      <w:lvlJc w:val="left"/>
      <w:pPr>
        <w:ind w:left="-131" w:hanging="360"/>
      </w:pPr>
      <w:rPr>
        <w:rFonts w:ascii="Symbol" w:hAnsi="Symbol" w:hint="default"/>
      </w:rPr>
    </w:lvl>
    <w:lvl w:ilvl="1" w:tplc="100C0003" w:tentative="1">
      <w:start w:val="1"/>
      <w:numFmt w:val="bullet"/>
      <w:lvlText w:val="o"/>
      <w:lvlJc w:val="left"/>
      <w:pPr>
        <w:ind w:left="589" w:hanging="360"/>
      </w:pPr>
      <w:rPr>
        <w:rFonts w:ascii="Courier New" w:hAnsi="Courier New" w:cs="Courier New" w:hint="default"/>
      </w:rPr>
    </w:lvl>
    <w:lvl w:ilvl="2" w:tplc="100C0005" w:tentative="1">
      <w:start w:val="1"/>
      <w:numFmt w:val="bullet"/>
      <w:lvlText w:val=""/>
      <w:lvlJc w:val="left"/>
      <w:pPr>
        <w:ind w:left="1309" w:hanging="360"/>
      </w:pPr>
      <w:rPr>
        <w:rFonts w:ascii="Wingdings" w:hAnsi="Wingdings" w:hint="default"/>
      </w:rPr>
    </w:lvl>
    <w:lvl w:ilvl="3" w:tplc="100C0001" w:tentative="1">
      <w:start w:val="1"/>
      <w:numFmt w:val="bullet"/>
      <w:lvlText w:val=""/>
      <w:lvlJc w:val="left"/>
      <w:pPr>
        <w:ind w:left="2029" w:hanging="360"/>
      </w:pPr>
      <w:rPr>
        <w:rFonts w:ascii="Symbol" w:hAnsi="Symbol" w:hint="default"/>
      </w:rPr>
    </w:lvl>
    <w:lvl w:ilvl="4" w:tplc="100C0003" w:tentative="1">
      <w:start w:val="1"/>
      <w:numFmt w:val="bullet"/>
      <w:lvlText w:val="o"/>
      <w:lvlJc w:val="left"/>
      <w:pPr>
        <w:ind w:left="2749" w:hanging="360"/>
      </w:pPr>
      <w:rPr>
        <w:rFonts w:ascii="Courier New" w:hAnsi="Courier New" w:cs="Courier New" w:hint="default"/>
      </w:rPr>
    </w:lvl>
    <w:lvl w:ilvl="5" w:tplc="100C0005" w:tentative="1">
      <w:start w:val="1"/>
      <w:numFmt w:val="bullet"/>
      <w:lvlText w:val=""/>
      <w:lvlJc w:val="left"/>
      <w:pPr>
        <w:ind w:left="3469" w:hanging="360"/>
      </w:pPr>
      <w:rPr>
        <w:rFonts w:ascii="Wingdings" w:hAnsi="Wingdings" w:hint="default"/>
      </w:rPr>
    </w:lvl>
    <w:lvl w:ilvl="6" w:tplc="100C0001" w:tentative="1">
      <w:start w:val="1"/>
      <w:numFmt w:val="bullet"/>
      <w:lvlText w:val=""/>
      <w:lvlJc w:val="left"/>
      <w:pPr>
        <w:ind w:left="4189" w:hanging="360"/>
      </w:pPr>
      <w:rPr>
        <w:rFonts w:ascii="Symbol" w:hAnsi="Symbol" w:hint="default"/>
      </w:rPr>
    </w:lvl>
    <w:lvl w:ilvl="7" w:tplc="100C0003" w:tentative="1">
      <w:start w:val="1"/>
      <w:numFmt w:val="bullet"/>
      <w:lvlText w:val="o"/>
      <w:lvlJc w:val="left"/>
      <w:pPr>
        <w:ind w:left="4909" w:hanging="360"/>
      </w:pPr>
      <w:rPr>
        <w:rFonts w:ascii="Courier New" w:hAnsi="Courier New" w:cs="Courier New" w:hint="default"/>
      </w:rPr>
    </w:lvl>
    <w:lvl w:ilvl="8" w:tplc="100C0005" w:tentative="1">
      <w:start w:val="1"/>
      <w:numFmt w:val="bullet"/>
      <w:lvlText w:val=""/>
      <w:lvlJc w:val="left"/>
      <w:pPr>
        <w:ind w:left="5629" w:hanging="360"/>
      </w:pPr>
      <w:rPr>
        <w:rFonts w:ascii="Wingdings" w:hAnsi="Wingdings" w:hint="default"/>
      </w:rPr>
    </w:lvl>
  </w:abstractNum>
  <w:abstractNum w:abstractNumId="22" w15:restartNumberingAfterBreak="0">
    <w:nsid w:val="59A96E60"/>
    <w:multiLevelType w:val="multilevel"/>
    <w:tmpl w:val="36E2F806"/>
    <w:lvl w:ilvl="0">
      <w:start w:val="1"/>
      <w:numFmt w:val="decimal"/>
      <w:pStyle w:val="ListWithNumbers"/>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701"/>
        </w:tabs>
        <w:ind w:left="1701" w:hanging="709"/>
      </w:pPr>
    </w:lvl>
    <w:lvl w:ilvl="3">
      <w:start w:val="1"/>
      <w:numFmt w:val="decimal"/>
      <w:lvlText w:val="%1.%2.%3.%4."/>
      <w:lvlJc w:val="left"/>
      <w:pPr>
        <w:tabs>
          <w:tab w:val="num" w:pos="2552"/>
        </w:tabs>
        <w:ind w:left="2552" w:hanging="851"/>
      </w:pPr>
    </w:lvl>
    <w:lvl w:ilvl="4">
      <w:start w:val="1"/>
      <w:numFmt w:val="decimal"/>
      <w:lvlText w:val="%1.%2.%3.%4.%5."/>
      <w:lvlJc w:val="left"/>
      <w:pPr>
        <w:tabs>
          <w:tab w:val="num" w:pos="3544"/>
        </w:tabs>
        <w:ind w:left="3544" w:hanging="9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017CDC"/>
    <w:multiLevelType w:val="hybridMultilevel"/>
    <w:tmpl w:val="0450F0BA"/>
    <w:lvl w:ilvl="0" w:tplc="DF28846E">
      <w:start w:val="1"/>
      <w:numFmt w:val="upperLetter"/>
      <w:lvlText w:val="%1."/>
      <w:lvlJc w:val="left"/>
      <w:pPr>
        <w:ind w:left="360" w:hanging="360"/>
      </w:pPr>
      <w:rPr>
        <w:b/>
        <w:sz w:val="20"/>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4" w15:restartNumberingAfterBreak="0">
    <w:nsid w:val="5DED0F99"/>
    <w:multiLevelType w:val="hybridMultilevel"/>
    <w:tmpl w:val="0204968A"/>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5"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C9F51D1"/>
    <w:multiLevelType w:val="hybridMultilevel"/>
    <w:tmpl w:val="F16AF5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4FC42CD"/>
    <w:multiLevelType w:val="hybridMultilevel"/>
    <w:tmpl w:val="0204968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8" w15:restartNumberingAfterBreak="0">
    <w:nsid w:val="76591049"/>
    <w:multiLevelType w:val="hybridMultilevel"/>
    <w:tmpl w:val="0204968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9" w15:restartNumberingAfterBreak="0">
    <w:nsid w:val="77E03118"/>
    <w:multiLevelType w:val="hybridMultilevel"/>
    <w:tmpl w:val="0204968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0" w15:restartNumberingAfterBreak="0">
    <w:nsid w:val="7B2D4D37"/>
    <w:multiLevelType w:val="hybridMultilevel"/>
    <w:tmpl w:val="2D268664"/>
    <w:lvl w:ilvl="0" w:tplc="6A083192">
      <w:start w:val="1"/>
      <w:numFmt w:val="decimal"/>
      <w:lvlText w:val="%1."/>
      <w:lvlJc w:val="left"/>
      <w:pPr>
        <w:ind w:left="360" w:hanging="360"/>
      </w:pPr>
      <w:rPr>
        <w:b/>
        <w:sz w:val="20"/>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num w:numId="1" w16cid:durableId="451754416">
    <w:abstractNumId w:val="18"/>
  </w:num>
  <w:num w:numId="2" w16cid:durableId="757412154">
    <w:abstractNumId w:val="16"/>
  </w:num>
  <w:num w:numId="3" w16cid:durableId="593826297">
    <w:abstractNumId w:val="19"/>
  </w:num>
  <w:num w:numId="4" w16cid:durableId="1459640935">
    <w:abstractNumId w:val="20"/>
  </w:num>
  <w:num w:numId="5" w16cid:durableId="991712886">
    <w:abstractNumId w:val="17"/>
  </w:num>
  <w:num w:numId="6" w16cid:durableId="2090492152">
    <w:abstractNumId w:val="10"/>
  </w:num>
  <w:num w:numId="7" w16cid:durableId="2059015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8992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677824">
    <w:abstractNumId w:val="9"/>
  </w:num>
  <w:num w:numId="10" w16cid:durableId="1142424082">
    <w:abstractNumId w:val="7"/>
  </w:num>
  <w:num w:numId="11" w16cid:durableId="1920602583">
    <w:abstractNumId w:val="6"/>
  </w:num>
  <w:num w:numId="12" w16cid:durableId="1814760797">
    <w:abstractNumId w:val="5"/>
  </w:num>
  <w:num w:numId="13" w16cid:durableId="1379403140">
    <w:abstractNumId w:val="4"/>
  </w:num>
  <w:num w:numId="14" w16cid:durableId="1778327639">
    <w:abstractNumId w:val="8"/>
  </w:num>
  <w:num w:numId="15" w16cid:durableId="1647666065">
    <w:abstractNumId w:val="3"/>
  </w:num>
  <w:num w:numId="16" w16cid:durableId="2035377899">
    <w:abstractNumId w:val="2"/>
  </w:num>
  <w:num w:numId="17" w16cid:durableId="287274497">
    <w:abstractNumId w:val="1"/>
  </w:num>
  <w:num w:numId="18" w16cid:durableId="1833793599">
    <w:abstractNumId w:val="0"/>
  </w:num>
  <w:num w:numId="19" w16cid:durableId="1844583095">
    <w:abstractNumId w:val="8"/>
  </w:num>
  <w:num w:numId="20" w16cid:durableId="5992149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6738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555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0516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0385741">
    <w:abstractNumId w:val="12"/>
  </w:num>
  <w:num w:numId="25" w16cid:durableId="889927270">
    <w:abstractNumId w:val="29"/>
  </w:num>
  <w:num w:numId="26" w16cid:durableId="956328491">
    <w:abstractNumId w:val="15"/>
  </w:num>
  <w:num w:numId="27" w16cid:durableId="2036953682">
    <w:abstractNumId w:val="27"/>
  </w:num>
  <w:num w:numId="28" w16cid:durableId="1443720269">
    <w:abstractNumId w:val="28"/>
  </w:num>
  <w:num w:numId="29" w16cid:durableId="507671451">
    <w:abstractNumId w:val="11"/>
  </w:num>
  <w:num w:numId="30" w16cid:durableId="446240632">
    <w:abstractNumId w:val="21"/>
  </w:num>
  <w:num w:numId="31" w16cid:durableId="1347444161">
    <w:abstractNumId w:val="26"/>
  </w:num>
  <w:num w:numId="32" w16cid:durableId="751245990">
    <w:abstractNumId w:val="13"/>
  </w:num>
  <w:num w:numId="33" w16cid:durableId="19697762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8. 02. 2020"/>
    <w:docVar w:name="Date.Format.Long.dateValue" w:val="39869"/>
    <w:docVar w:name="DocumentDate" w:val="18. 02. 2020"/>
    <w:docVar w:name="DocumentDate.dateValue" w:val="38047"/>
    <w:docVar w:name="MetaTool_officeatwork" w:val="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"/>
    <w:docVar w:name="OawAttachedTemplate" w:val="Merkblatt_VETD.ows"/>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category&gt;&lt;/category&gt;&lt;keywords&gt;&lt;/keywords&gt;&lt;comments&gt;&lt;/comments&gt;&lt;hyperlinkBase&gt;&lt;/hyperlinkBase&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word&gt;&lt;PDF&gt;&lt;fileName&gt;&lt;/fileName&gt;&lt;contentType&gt;&lt;/contentType&gt;&lt;contentStatus&gt;&lt;/contentStatus&gt;&lt;language&gt;&lt;/language&gt;&lt;documentVersion&gt;&lt;/documentVersion&gt;&lt;defaultPath&gt;&lt;/defaultPath&gt;&lt;category&gt;&lt;/category&gt;&lt;keywords&gt;&lt;/keywords&gt;&lt;comments&gt;&lt;/comments&gt;&lt;hyperlinkBase&gt;&lt;/hyperlinkBase&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PDF&gt;&lt;/default&gt;&lt;/OawBuiltInDocProps&gt;_x000d_"/>
    <w:docVar w:name="OawCreatedWithOfficeatworkVersion" w:val=" (4.15.1.8951)"/>
    <w:docVar w:name="OawCreatedWithProjectID" w:val="luchmaster"/>
    <w:docVar w:name="OawCreatedWithProjectVersion" w:val="305"/>
    <w:docVar w:name="oawDefinitionTmpl" w:val="&lt;document&gt;&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Bookmark name=&quot;Footer&quot;&gt;&lt;profile type=&quot;default&quot; UID=&quot;&quot; sameAsDefault=&quot;0&quot;&gt;&lt;/profile&gt;&lt;/OawBookmark&gt;_x000d__x0009_&lt;OawDocProperty name=&quot;CustomField.ShowLogos&quot;&gt;&lt;profile type=&quot;default&quot; UID=&quot;&quot; sameAsDefault=&quot;0&quot;&gt;&lt;documentProperty UID=&quot;2004112217333376588294&quot; dataSourceUID=&quot;prj.2004111209271974627605&quot;/&gt;&lt;type type=&quot;OawCustomFields&quot;&gt;&lt;OawCustomFields table=&quot;Data&quot; field=&quot;ShowLogos&quot;/&gt;&lt;/type&gt;&lt;/profile&gt;&lt;/OawDocProperty&gt;_x000d_&lt;/document&gt;_x000d_"/>
    <w:docVar w:name="OawDistributionEnabled" w:val="&lt;Profiles&gt;&lt;Distribution type=&quot;2&quot; UID=&quot;2010071914543648299648&quot;/&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AddressB1|AddressB2|Departement|AddressB3|AddressB4&quot;/&gt;&lt;profile type=&quot;default&quot; UID=&quot;&quot; sameAsDefault=&quot;0&quot;&gt;&lt;OawDocProperty name=&quot;Organisation.AddressB1&quot; field=&quot;AddressB1&quot;/&gt;&lt;OawDocProperty name=&quot;Organisation.AddressB2&quot; field=&quot;AddressB2&quot;/&gt;&lt;OawDocProperty name=&quot;Organisation.Departement&quot; field=&quot;Departement&quot;/&gt;&lt;OawDocProperty name=&quot;Organisation.AddressB3&quot; field=&quot;AddressB3&quot;/&gt;&lt;OawDocProperty name=&quot;Organisation.AddressB4&quot; field=&quot;AddressB4&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4112217333376588294" w:val="&lt;source&gt;&lt;Fields List=&quot;ShowLogos&quot;/&gt;&lt;profile type=&quot;default&quot; UID=&quot;&quot; sameAsDefault=&quot;0&quot;&gt;&lt;OawDocProperty name=&quot;CustomField.ShowLogos&quot; field=&quot;ShowLogos&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Profile SelectedUID=&quot;&quot;&gt;&lt;DocProp UID=&quot;2002122011014149059130932&quot; EntryUID=&quot;2016012014325714316906&quot; PrimaryUID=&quot;ClientSuite&quot;&gt;&lt;Field Name=&quot;IDName&quot; Value=&quot;GSD, Veterinärdienst&quot;/&gt;&lt;Field Name=&quot;Departement&quot; Value=&quot;Gesundheits- und Sozialdepartement&quot;/&gt;&lt;Field Name=&quot;Dienststelle1&quot; Value=&quot;Veterinärdienst&quot;/&gt;&lt;Field Name=&quot;Dienststelle2&quot; Value=&quot;&quot;/&gt;&lt;Field Name=&quot;Abteilung1&quot; Value=&quot;&quot;/&gt;&lt;Field Name=&quot;Abteilung2&quot; Value=&quot;&quot;/&gt;&lt;Field Name=&quot;AddressB1&quot; Value=&quot;Veterinärdienst&quot;/&gt;&lt;Field Name=&quot;AddressB2&quot; Value=&quot;&quot;/&gt;&lt;Field Name=&quot;AddressB3&quot; Value=&quot;&quot;/&gt;&lt;Field Name=&quot;AddressB4&quot; Value=&quot;&quot;/&gt;&lt;Field Name=&quot;AddressN1&quot; Value=&quot;Meyerstrasse 20&quot;/&gt;&lt;Field Name=&quot;AddressN2&quot; Value=&quot;Postfach 3439&quot;/&gt;&lt;Field Name=&quot;AddressN3&quot; Value=&quot;6002 Luzern&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41 41 228 61 35&quot;/&gt;&lt;Field Name=&quot;Fax&quot; Value=&quot;&quot;/&gt;&lt;Field Name=&quot;LogoColor&quot; Value=&quot;%Logos%\Luzern.Logo.2100.350.emf&quot;/&gt;&lt;Field Name=&quot;LogoBlackWhite&quot; Value=&quot;%Logos%\Luzern.Logo.2100.350.emf&quot;/&gt;&lt;Field Name=&quot;LogoZertifikate&quot; Value=&quot;&quot;/&gt;&lt;Field Name=&quot;Email&quot; Value=&quot;veterinaerdienst@lu.ch&quot;/&gt;&lt;Field Name=&quot;Internet&quot; Value=&quot;www.veterinaerdienst.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Logo.2100.350.emf&quot;/&gt;&lt;Field Name=&quot;LogoSchriftzug&quot; Value=&quot;&quot;/&gt;&lt;Field Name=&quot;LogoTag&quot; Value=&quot;&quot;/&gt;&lt;Field Name=&quot;FusszeileFett&quot; Value=&quot;&quot;/&gt;&lt;Field Name=&quot;FusszeileNormal&quot; Value=&quot;&quot;/&gt;&lt;Field Name=&quot;Data_UID&quot; Value=&quot;2016012014325714316906&quot;/&gt;&lt;Field Name=&quot;Field_Name&quot; Value=&quot;&quot;/&gt;&lt;Field Name=&quot;Field_UID&quot; Value=&quot;&quot;/&gt;&lt;Field Name=&quot;ML_LCID&quot; Value=&quot;&quot;/&gt;&lt;Field Name=&quot;ML_Value&quot; Value=&quot;&quot;/&gt;&lt;Field Name=&quot;SelectedUID&quot; Value=&quot;2024072408040305815105&quot;/&gt;&lt;/DocProp&gt;&lt;DocProp UID=&quot;2006040509495284662868&quot; EntryUID=&quot;2024072311292962891140&quot; PrimaryUID=&quot;ClientSuite&quot;&gt;&lt;Field Name=&quot;IDName&quot; Value=&quot;Roentgen Anne Marie, VETD&quot;/&gt;&lt;Field Name=&quot;Name&quot; Value=&quot;Anne Marie Roentgen&quot;/&gt;&lt;Field Name=&quot;PersonalNumber&quot; Value=&quot;&quot;/&gt;&lt;Field Name=&quot;DirectPhone&quot; Value=&quot;041 228 67 79&quot;/&gt;&lt;Field Name=&quot;DirectFax&quot; Value=&quot;&quot;/&gt;&lt;Field Name=&quot;Mobile&quot; Value=&quot;&quot;/&gt;&lt;Field Name=&quot;EMail&quot; Value=&quot;annemarie.roentgen@lu.ch&quot;/&gt;&lt;Field Name=&quot;Function&quot; Value=&quot;Amtliche Tierärztin&quot;/&gt;&lt;Field Name=&quot;SignatureHighResColor&quot; Value=&quot;&quot;/&gt;&lt;Field Name=&quot;Initials&quot; Value=&quot;roa&quot;/&gt;&lt;Field Name=&quot;SignatureAdditional2&quot; Value=&quot;&quot;/&gt;&lt;Field Name=&quot;SignatureAdditional1&quot; Value=&quot;&quot;/&gt;&lt;Field Name=&quot;Lizenz_noetig&quot; Value=&quot;Ja&quot;/&gt;&lt;Field Name=&quot;Data_UID&quot; Value=&quot;2024072311292962891140&quot;/&gt;&lt;Field Name=&quot;Field_Name&quot; Value=&quot;&quot;/&gt;&lt;Field Name=&quot;Field_UID&quot; Value=&quot;&quot;/&gt;&lt;Field Name=&quot;ML_LCID&quot; Value=&quot;&quot;/&gt;&lt;Field Name=&quot;ML_Value&quot; Value=&quot;&quot;/&gt;&lt;Field Name=&quot;SelectedUID&quot; Value=&quot;2024072408040305815105&quot;/&gt;&lt;/DocProp&gt;&lt;DocProp UID=&quot;200212191811121321310321301031x&quot; EntryUID=&quot;2024072311292962891140&quot; PrimaryUID=&quot;ClientSuite&quot;&gt;&lt;Field Name=&quot;IDName&quot; Value=&quot;Roentgen Anne Marie, VETD&quot;/&gt;&lt;Field Name=&quot;Name&quot; Value=&quot;Anne Marie Roentgen&quot;/&gt;&lt;Field Name=&quot;PersonalNumber&quot; Value=&quot;&quot;/&gt;&lt;Field Name=&quot;DirectPhone&quot; Value=&quot;041 228 67 79&quot;/&gt;&lt;Field Name=&quot;DirectFax&quot; Value=&quot;&quot;/&gt;&lt;Field Name=&quot;Mobile&quot; Value=&quot;&quot;/&gt;&lt;Field Name=&quot;EMail&quot; Value=&quot;annemarie.roentgen@lu.ch&quot;/&gt;&lt;Field Name=&quot;Function&quot; Value=&quot;Amtliche Tierärztin&quot;/&gt;&lt;Field Name=&quot;SignatureHighResColor&quot; Value=&quot;&quot;/&gt;&lt;Field Name=&quot;Initials&quot; Value=&quot;roa&quot;/&gt;&lt;Field Name=&quot;SignatureAdditional2&quot; Value=&quot;&quot;/&gt;&lt;Field Name=&quot;SignatureAdditional1&quot; Value=&quot;&quot;/&gt;&lt;Field Name=&quot;Lizenz_noetig&quot; Value=&quot;Ja&quot;/&gt;&lt;Field Name=&quot;Data_UID&quot; Value=&quot;2024072311292962891140&quot;/&gt;&lt;Field Name=&quot;Field_Name&quot; Value=&quot;&quot;/&gt;&lt;Field Name=&quot;Field_UID&quot; Value=&quot;&quot;/&gt;&lt;Field Name=&quot;ML_LCID&quot; Value=&quot;&quot;/&gt;&lt;Field Name=&quot;ML_Value&quot; Value=&quot;&quot;/&gt;&lt;Field Name=&quot;SelectedUID&quot; Value=&quot;2024072408040305815105&quot;/&gt;&lt;/DocProp&gt;&lt;DocProp UID=&quot;2010072016315072560894&quot; EntryUID=&quot;2019032811194310132257&quot; PrimaryUID=&quot;ClientSuite&quot;&gt;&lt;Field Name=&quot;IDName&quot; Value=&quot;Frink Tobias, VETD&quot;/&gt;&lt;Field Name=&quot;Name&quot; Value=&quot;Dr. Tobias Frink&quot;/&gt;&lt;Field Name=&quot;PersonalNumber&quot; Value=&quot;&quot;/&gt;&lt;Field Name=&quot;DirectPhone&quot; Value=&quot;041 228 62 26&quot;/&gt;&lt;Field Name=&quot;DirectFax&quot; Value=&quot;&quot;/&gt;&lt;Field Name=&quot;Mobile&quot; Value=&quot;&quot;/&gt;&lt;Field Name=&quot;EMail&quot; Value=&quot;tobias.frink@lu.ch&quot;/&gt;&lt;Field Name=&quot;Function&quot; Value=&quot;Leiter Tiergesundheit / Kantonstierarzt Stv.&quot;/&gt;&lt;Field Name=&quot;SignatureHighResColor&quot; Value=&quot;&quot;/&gt;&lt;Field Name=&quot;Initials&quot; Value=&quot;frt&quot;/&gt;&lt;Field Name=&quot;SignatureAdditional2&quot; Value=&quot;&quot;/&gt;&lt;Field Name=&quot;SignatureAdditional1&quot; Value=&quot;&quot;/&gt;&lt;Field Name=&quot;Lizenz_noetig&quot; Value=&quot;Ja&quot;/&gt;&lt;Field Name=&quot;Data_UID&quot; Value=&quot;2019032811194310132257&quot;/&gt;&lt;Field Name=&quot;Field_Name&quot; Value=&quot;&quot;/&gt;&lt;Field Name=&quot;Field_UID&quot; Value=&quot;&quot;/&gt;&lt;Field Name=&quot;ML_LCID&quot; Value=&quot;&quot;/&gt;&lt;Field Name=&quot;ML_Value&quot; Value=&quot;&quot;/&gt;&lt;Field Name=&quot;SelectedUID&quot; Value=&quot;2024072408040305815105&quot;/&gt;&lt;/DocProp&gt;&lt;DocProp UID=&quot;2003080714212273705547&quot; EntryUID=&quot;&quot; UserInformation=&quot;Data from SAP&quot; Interface=&quot;-1&quot;&gt;&lt;/DocProp&gt;&lt;DocProp UID=&quot;2002122010583847234010578&quot; EntryUID=&quot;2024072311292962891140&quot; PrimaryUID=&quot;ClientSuite&quot;&gt;&lt;Field Name=&quot;IDName&quot; Value=&quot;Roentgen Anne Marie, VETD&quot;/&gt;&lt;Field Name=&quot;Name&quot; Value=&quot;Anne Marie Roentgen&quot;/&gt;&lt;Field Name=&quot;PersonalNumber&quot; Value=&quot;&quot;/&gt;&lt;Field Name=&quot;DirectPhone&quot; Value=&quot;041 228 67 79&quot;/&gt;&lt;Field Name=&quot;DirectFax&quot; Value=&quot;&quot;/&gt;&lt;Field Name=&quot;Mobile&quot; Value=&quot;&quot;/&gt;&lt;Field Name=&quot;EMail&quot; Value=&quot;annemarie.roentgen@lu.ch&quot;/&gt;&lt;Field Name=&quot;Function&quot; Value=&quot;Amtliche Tierärztin&quot;/&gt;&lt;Field Name=&quot;SignatureHighResColor&quot; Value=&quot;&quot;/&gt;&lt;Field Name=&quot;Initials&quot; Value=&quot;roa&quot;/&gt;&lt;Field Name=&quot;SignatureAdditional2&quot; Value=&quot;&quot;/&gt;&lt;Field Name=&quot;SignatureAdditional1&quot; Value=&quot;&quot;/&gt;&lt;Field Name=&quot;Lizenz_noetig&quot; Value=&quot;Ja&quot;/&gt;&lt;Field Name=&quot;Data_UID&quot; Value=&quot;2024072311292962891140&quot;/&gt;&lt;Field Name=&quot;Field_Name&quot; Value=&quot;&quot;/&gt;&lt;Field Name=&quot;Field_UID&quot; Value=&quot;&quot;/&gt;&lt;Field Name=&quot;ML_LCID&quot; Value=&quot;&quot;/&gt;&lt;Field Name=&quot;ML_Value&quot; Value=&quot;&quot;/&gt;&lt;Field Name=&quot;SelectedUID&quot; Value=&quot;2024072408040305815105&quot;/&gt;&lt;/DocProp&gt;&lt;DocProp UID=&quot;2003061115381095709037&quot; EntryUID=&quot;2003121817293296325874&quot; PrimaryUID=&quot;ClientSuite&quot;&gt;&lt;Field Name=&quot;IDName&quot; Value=&quot;(Leer)&quot;/&gt;&lt;Field Name=&quot;SelectedUID&quot; Value=&quot;2024072408040305815105&quot;/&gt;&lt;/DocProp&gt;&lt;DocProp UID=&quot;2016110913315368876110&quot; EntryUID=&quot;2003121817293296325874&quot; PrimaryUID=&quot;ClientSuite&quot;&gt;&lt;Field Name=&quot;IDName&quot; Value=&quot;(Leer)&quot;/&gt;&lt;Field Name=&quot;SelectedUID&quot; Value=&quot;2024072408040305815105&quot;/&gt;&lt;/DocProp&gt;&lt;DocProp UID=&quot;2009082513331568340343&quot; EntryUID=&quot;&quot; UserInformation=&quot;Data from SAP&quot; Interface=&quot;-1&quot;&gt;&lt;/DocProp&gt;&lt;DocProp UID=&quot;2010020409223900652065&quot; EntryUID=&quot;&quot; UserInformation=&quot;Data from SAP&quot; Interface=&quot;-1&quot;&gt;&lt;/DocProp&gt;&lt;DocProp UID=&quot;2015111110142100000001&quot; EntryUID=&quot;&quot; UserInformation=&quot;Data from SAP&quot; Interface=&quot;-1&quot;&gt;&lt;/DocProp&gt;&lt;DocProp UID=&quot;2016022308391031585750&quot; EntryUID=&quot;&quot; UserInformation=&quot;Data from SAP&quot; Interface=&quot;-1&quot;&gt;&lt;/DocProp&gt;&lt;DocProp UID=&quot;2016022308391031585800&quot; EntryUID=&quot;&quot; UserInformation=&quot;Data from SAP&quot; Interface=&quot;-1&quot;&gt;&lt;/DocProp&gt;&lt;DocProp UID=&quot;2004112217333376588294&quot; EntryUID=&quot;2004123010144120300001&quot; PrimaryUID=&quot;ClientSuite&quot; Active=&quot;true&quot;&gt;&lt;Field UID=&quot;2024040208561418366176&quot; Name=&quot;ShowLogos&quot; Value=&quot;-1&quot;/&gt;&lt;/DocProp&gt;&lt;/Profile&gt;_x000d_"/>
    <w:docVar w:name="OawDocumentLanguageID" w:val="2055"/>
    <w:docVar w:name="OawDocumentPageSelectIDName" w:val="&lt;empty/&gt;"/>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cc&gt;&lt;/cc&gt;&lt;bcc&gt;&lt;/bcc&gt;&lt;body&gt;&lt;/body&gt;&lt;/mail&gt;&lt;word&gt;&lt;keywords&gt;&lt;/keywords&gt;&lt;language&gt;&lt;/language&gt;&lt;documentVersion&gt;&lt;/documentVersion&gt;&lt;/word&gt;&lt;PDF&gt;&lt;keywords&gt;&lt;/keywords&gt;&lt;language&gt;&lt;/language&gt;&lt;documentVersion&gt;&lt;/documentVersion&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word&gt;&lt;PDF&gt;&lt;keywords&gt;&lt;/keywords&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word&gt;&lt;PDF&gt;&lt;keywords&gt;&lt;/keywords&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cc&gt;&lt;/cc&gt;&lt;bcc&gt;&lt;/bcc&gt;&lt;body&gt;&lt;/body&gt;&lt;/mail&gt;&lt;word&gt;&lt;keywords&gt;&lt;/keywords&gt;&lt;/word&gt;&lt;PDF&gt;&lt;keywords&gt;&lt;/keywords&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source&gt;"/>
    <w:docVar w:name="OawPrintRestore.2010071914505949584758" w:val="&lt;source&gt;&lt;documentProperty UID=&quot;&quot;&gt;&lt;Fields List=&quot;&quot;/&gt;&lt;OawDocProperty name=&quot;Outputprofile.Internal&quot; field=&quot;&quot;/&gt;&lt;/documentProperty&gt;&lt;/source&gt;"/>
    <w:docVar w:name="OawPrintRestore.2010071914510808109584" w:val="&lt;source&gt;&lt;documentProperty UID=&quot;&quot;&gt;&lt;Fields List=&quot;&quot;/&gt;&lt;OawDocProperty name=&quot;Outputprofile.Internal&quot; field=&quot;&quot;/&gt;&lt;/documentProperty&gt;&lt;/source&gt;"/>
    <w:docVar w:name="OawPrintRestore.2010071914515554119854" w:val="&lt;source&gt;&lt;documentProperty UID=&quot;&quot;&gt;&lt;Fields List=&quot;&quot;/&gt;&lt;OawDocProperty name=&quot;Outputprofile.Internal&quot; field=&quot;&quot;/&gt;&lt;/documentProperty&gt;&lt;/source&gt;"/>
    <w:docVar w:name="OawPrintRestore.2010071914543648299648" w:val="&lt;source&gt;&lt;documentProperty UID=&quot;&quot;&gt;&lt;Fields List=&quot;&quot;/&gt;&lt;OawDocProperty name=&quot;Outputprofile.External&quot; field=&quot;&quot;/&gt;&lt;/documentProperty&gt;&lt;/source&gt;"/>
    <w:docVar w:name="OawPrintRestore.2010071914584326300121" w:val="&lt;source&gt;&lt;documentProperty UID=&quot;&quot;&gt;&lt;Fields List=&quot;&quot;/&gt;&lt;OawDocProperty name=&quot;Outputprofile.External&quot; field=&quot;&quot;/&gt;&lt;/documentProperty&gt;&lt;/source&gt;"/>
    <w:docVar w:name="OawPrintRestore.2010071914585275568157" w:val="&lt;source&gt;&lt;documentProperty UID=&quot;&quot;&gt;&lt;Fields List=&quot;&quot;/&gt;&lt;OawDocProperty name=&quot;Outputprofile.External&quot; field=&quot;&quot;/&gt;&lt;/documentProperty&gt;&lt;/source&gt;"/>
    <w:docVar w:name="OawProjectID" w:val="luchmaster"/>
    <w:docVar w:name="OawRecipients" w:val="&lt;?xml version=&quot;1.0&quot;?&gt;_x000d_&lt;Recipients&gt;&lt;Recipient&gt;&lt;UID&gt;2024112715451330383063&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aveRestore.2004062216425255253277" w:val="&lt;source&gt;&lt;documentProperty UID=&quot;&quot;&gt;&lt;Fields List=&quot;&quot;/&gt;&lt;OawDocProperty name=&quot;Outputprofile.Internal&quot; field=&quot;&quot;/&gt;&lt;/documentProperty&gt;&lt;/source&gt;"/>
    <w:docVar w:name="OawSaveRestore.2006120514401556040061" w:val="&lt;source&gt;&lt;documentProperty UID=&quot;&quot;&gt;&lt;Fields List=&quot;&quot;/&gt;&lt;OawDocProperty name=&quot;Outputprofile.External&quot; field=&quot;&quot;/&gt;&lt;/documentProperty&gt;&lt;/source&gt;"/>
    <w:docVar w:name="OawSaveRestore.2006121210441235887611" w:val="&lt;source&gt;&lt;documentProperty UID=&quot;&quot;&gt;&lt;Fields List=&quot;&quot;/&gt;&lt;OawDocProperty name=&quot;Outputprofile.ExternalSignature&quot; field=&quot;&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022308391031585800"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endRestore.2003010711200895123470110" w:val="&lt;source&gt;&lt;documentProperty UID=&quot;&quot;&gt;&lt;Fields List=&quot;&quot;/&gt;&lt;OawDocProperty name=&quot;Outputprofile.Internal&quot; field=&quot;&quot;/&gt;&lt;/documentProperty&gt;&lt;/source&gt;"/>
    <w:docVar w:name="OawSendRestore.2006120514175878093883" w:val="&lt;source&gt;&lt;documentProperty UID=&quot;&quot;&gt;&lt;Fields List=&quot;&quot;/&gt;&lt;OawDocProperty name=&quot;Outputprofile.External&quot; field=&quot;&quot;/&gt;&lt;/documentProperty&gt;&lt;/source&gt;"/>
    <w:docVar w:name="OawSendRestore.2006121210395821292110" w:val="&lt;source&gt;&lt;documentProperty UID=&quot;&quot;&gt;&lt;Fields List=&quot;&quot;/&gt;&lt;OawDocProperty name=&quot;Outputprofile.ExternalSignature&quot; field=&quot;&quot;/&gt;&lt;/documentProperty&gt;&lt;/source&gt;"/>
    <w:docVar w:name="OawTemplateProperties" w:val="password:=&lt;Semicolon/&gt;MnO`rrvnqc.=;jumpToFirstField:=1;dotReverenceRemove:=0;resizeA4Letter:=0;unpdateDocPropsOnNewOnly:=0;showAllNoteItems:=0;CharCodeChecked:=;CharCodeUnchecked:=;WizardSteps:=0|1|4;DocumentTitle:=;DisplayName:=W6 - H - LZ;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Impressum&quot;/&gt;_x000d_&lt;/TemplPropsStm&gt;"/>
    <w:docVar w:name="officeatworkWordMasterTemplateConfiguration" w:val="&lt;!--Created with officeatwork--&gt;_x000d__x000a_&lt;WordMasterTemplateConfiguration&gt;_x000d__x000a_  &lt;LayoutSets /&gt;_x000d__x000a_  &lt;Pictures&gt;_x000d__x000a_    &lt;Picture Id=&quot;7eb0bb3a-c43c-446f-a921-de0b&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If(MasterProperty(&amp;quot;CustomField&amp;quot;, &amp;quot;ShowLogos&amp;quot;)='-1', MasterProperty(&amp;quot;Organisation&amp;quot;, &amp;quot;LogoColor&amp;quot;), '')]]&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24040209240857741771&quot; /&gt;_x000d__x000a_            &lt;OutputProfileSpecific Type=&quot;Send&quot; Id=&quot;2006120514175878093883&quot; /&gt;_x000d__x000a_            &lt;OutputProfileSpecific Type=&quot;Send&quot; Id=&quot;2003010711200895123470110&quot; /&gt;_x000d__x000a_            &lt;OutputProfileSpecific Type=&quot;Send&quot; Id=&quot;2024040209252990655803&quot; /&gt;_x000d__x000a_          &lt;/OutputProfileSpecifics&gt;_x000d__x000a_        &lt;/PageSetupSpecific&gt;_x000d__x000a_      &lt;/PageSetupSpecifics&gt;_x000d__x000a_    &lt;/Picture&gt;_x000d__x000a_    &lt;Picture Id=&quot;dfcb3621-5d45-4e40-af11-2f4f&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true&quot;&gt;_x000d__x000a_          &lt;Source Value=&quot;[[If(MasterProperty(&amp;quot;CustomField&amp;quot;, &amp;quot;ShowLogos&amp;quot;)='-1', MasterProperty(&amp;quot;Organisation&amp;quot;, &amp;quot;LogoZertifikate&amp;quot;), '')]]&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24040209240857741771&quot; /&gt;_x000d__x000a_            &lt;OutputProfileSpecific Type=&quot;Send&quot; Id=&quot;2006120514175878093883&quot; /&gt;_x000d__x000a_            &lt;OutputProfileSpecific Type=&quot;Send&quot; Id=&quot;2003010711200895123470110&quot; /&gt;_x000d__x000a_            &lt;OutputProfileSpecific Type=&quot;Send&quot; Id=&quot;202404020925299065580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87B90"/>
    <w:rsid w:val="0000443A"/>
    <w:rsid w:val="000B7F96"/>
    <w:rsid w:val="000C50A0"/>
    <w:rsid w:val="000C6FAB"/>
    <w:rsid w:val="000E6AB8"/>
    <w:rsid w:val="00111C1C"/>
    <w:rsid w:val="0013045B"/>
    <w:rsid w:val="0013396C"/>
    <w:rsid w:val="00144B3B"/>
    <w:rsid w:val="0014730C"/>
    <w:rsid w:val="00152494"/>
    <w:rsid w:val="00177D0E"/>
    <w:rsid w:val="001B3B40"/>
    <w:rsid w:val="001D681E"/>
    <w:rsid w:val="001E7AC5"/>
    <w:rsid w:val="002225C9"/>
    <w:rsid w:val="00245B6C"/>
    <w:rsid w:val="00250CB7"/>
    <w:rsid w:val="00255B24"/>
    <w:rsid w:val="00257548"/>
    <w:rsid w:val="0029196B"/>
    <w:rsid w:val="002F3322"/>
    <w:rsid w:val="002F35F0"/>
    <w:rsid w:val="00307053"/>
    <w:rsid w:val="003173DA"/>
    <w:rsid w:val="0033744F"/>
    <w:rsid w:val="003452FA"/>
    <w:rsid w:val="00357DF5"/>
    <w:rsid w:val="00363023"/>
    <w:rsid w:val="00372DF4"/>
    <w:rsid w:val="003B2E40"/>
    <w:rsid w:val="003D2BE8"/>
    <w:rsid w:val="003D3E87"/>
    <w:rsid w:val="00417113"/>
    <w:rsid w:val="00431944"/>
    <w:rsid w:val="004348A1"/>
    <w:rsid w:val="00436A65"/>
    <w:rsid w:val="00443544"/>
    <w:rsid w:val="00466A62"/>
    <w:rsid w:val="00473DA5"/>
    <w:rsid w:val="004D2A6D"/>
    <w:rsid w:val="004F4847"/>
    <w:rsid w:val="0051144A"/>
    <w:rsid w:val="00524C7B"/>
    <w:rsid w:val="00527648"/>
    <w:rsid w:val="005422B6"/>
    <w:rsid w:val="00555A7C"/>
    <w:rsid w:val="00560BE8"/>
    <w:rsid w:val="00585B75"/>
    <w:rsid w:val="00587B90"/>
    <w:rsid w:val="00590E0A"/>
    <w:rsid w:val="00592439"/>
    <w:rsid w:val="005D0B28"/>
    <w:rsid w:val="005E0C9E"/>
    <w:rsid w:val="005E0F23"/>
    <w:rsid w:val="006150A1"/>
    <w:rsid w:val="006164A0"/>
    <w:rsid w:val="00616C7E"/>
    <w:rsid w:val="00672173"/>
    <w:rsid w:val="00681D88"/>
    <w:rsid w:val="006B2AC3"/>
    <w:rsid w:val="006D5E00"/>
    <w:rsid w:val="00701777"/>
    <w:rsid w:val="00716961"/>
    <w:rsid w:val="0073797C"/>
    <w:rsid w:val="00786706"/>
    <w:rsid w:val="007970F5"/>
    <w:rsid w:val="007A525A"/>
    <w:rsid w:val="00833B11"/>
    <w:rsid w:val="00863BCC"/>
    <w:rsid w:val="008A6FD7"/>
    <w:rsid w:val="008C46B7"/>
    <w:rsid w:val="008C6370"/>
    <w:rsid w:val="008E4335"/>
    <w:rsid w:val="008F3E8A"/>
    <w:rsid w:val="008F490F"/>
    <w:rsid w:val="009374A4"/>
    <w:rsid w:val="009500C4"/>
    <w:rsid w:val="009C05DE"/>
    <w:rsid w:val="009D4DB0"/>
    <w:rsid w:val="009E0D65"/>
    <w:rsid w:val="009E7EEB"/>
    <w:rsid w:val="00A0097B"/>
    <w:rsid w:val="00A02759"/>
    <w:rsid w:val="00A16502"/>
    <w:rsid w:val="00A461BA"/>
    <w:rsid w:val="00A463CB"/>
    <w:rsid w:val="00A82A0D"/>
    <w:rsid w:val="00A91874"/>
    <w:rsid w:val="00A9736B"/>
    <w:rsid w:val="00AB4E2E"/>
    <w:rsid w:val="00AB5B5F"/>
    <w:rsid w:val="00AE5D79"/>
    <w:rsid w:val="00B05D9F"/>
    <w:rsid w:val="00B14E77"/>
    <w:rsid w:val="00B2264C"/>
    <w:rsid w:val="00B35D14"/>
    <w:rsid w:val="00B430B7"/>
    <w:rsid w:val="00B77FB5"/>
    <w:rsid w:val="00B84036"/>
    <w:rsid w:val="00B97F1C"/>
    <w:rsid w:val="00BA0D62"/>
    <w:rsid w:val="00BB4E71"/>
    <w:rsid w:val="00BF53B3"/>
    <w:rsid w:val="00C22A5F"/>
    <w:rsid w:val="00C4042F"/>
    <w:rsid w:val="00C468F6"/>
    <w:rsid w:val="00C645B5"/>
    <w:rsid w:val="00CF1881"/>
    <w:rsid w:val="00D02A92"/>
    <w:rsid w:val="00D23744"/>
    <w:rsid w:val="00D31EBA"/>
    <w:rsid w:val="00D65335"/>
    <w:rsid w:val="00DB4A1B"/>
    <w:rsid w:val="00DD227E"/>
    <w:rsid w:val="00DE061B"/>
    <w:rsid w:val="00E65520"/>
    <w:rsid w:val="00E7029D"/>
    <w:rsid w:val="00EA287D"/>
    <w:rsid w:val="00ED1089"/>
    <w:rsid w:val="00ED6346"/>
    <w:rsid w:val="00EF56D5"/>
    <w:rsid w:val="00F0419F"/>
    <w:rsid w:val="00F169B8"/>
    <w:rsid w:val="00F37A83"/>
    <w:rsid w:val="00F401C8"/>
    <w:rsid w:val="00F82120"/>
    <w:rsid w:val="00FA1DEA"/>
    <w:rsid w:val="00FB76DB"/>
    <w:rsid w:val="00FC7E35"/>
    <w:rsid w:val="00FD26F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91561"/>
  <w15:docId w15:val="{1536C8EA-F8B6-46CB-8187-84BB6B0E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FEB"/>
  </w:style>
  <w:style w:type="paragraph" w:styleId="Titre1">
    <w:name w:val="heading 1"/>
    <w:basedOn w:val="Normal"/>
    <w:next w:val="Normal"/>
    <w:link w:val="Titre1Car"/>
    <w:uiPriority w:val="9"/>
    <w:qFormat/>
    <w:rsid w:val="00F37A83"/>
    <w:pPr>
      <w:keepNext/>
      <w:keepLines/>
      <w:numPr>
        <w:numId w:val="3"/>
      </w:numPr>
      <w:spacing w:before="240" w:after="120"/>
      <w:outlineLvl w:val="0"/>
    </w:pPr>
    <w:rPr>
      <w:rFonts w:cs="Arial"/>
      <w:b/>
      <w:bCs/>
      <w:sz w:val="28"/>
      <w:szCs w:val="32"/>
    </w:rPr>
  </w:style>
  <w:style w:type="paragraph" w:styleId="Titre2">
    <w:name w:val="heading 2"/>
    <w:basedOn w:val="Normal"/>
    <w:next w:val="Normal"/>
    <w:link w:val="Titre2Car"/>
    <w:uiPriority w:val="9"/>
    <w:qFormat/>
    <w:rsid w:val="00086EFC"/>
    <w:pPr>
      <w:keepNext/>
      <w:keepLines/>
      <w:numPr>
        <w:ilvl w:val="1"/>
        <w:numId w:val="3"/>
      </w:numPr>
      <w:spacing w:before="240" w:after="60"/>
      <w:outlineLvl w:val="1"/>
    </w:pPr>
    <w:rPr>
      <w:rFonts w:cs="Arial"/>
      <w:b/>
      <w:bCs/>
      <w:iCs/>
      <w:sz w:val="24"/>
      <w:szCs w:val="28"/>
    </w:rPr>
  </w:style>
  <w:style w:type="paragraph" w:styleId="Titre3">
    <w:name w:val="heading 3"/>
    <w:basedOn w:val="Normal"/>
    <w:next w:val="Normal"/>
    <w:link w:val="Titre3Car"/>
    <w:uiPriority w:val="9"/>
    <w:qFormat/>
    <w:rsid w:val="00086EFC"/>
    <w:pPr>
      <w:keepNext/>
      <w:keepLines/>
      <w:numPr>
        <w:ilvl w:val="2"/>
        <w:numId w:val="3"/>
      </w:numPr>
      <w:spacing w:before="240" w:after="60"/>
      <w:outlineLvl w:val="2"/>
    </w:pPr>
    <w:rPr>
      <w:rFonts w:cs="Arial"/>
      <w:b/>
      <w:bCs/>
      <w:szCs w:val="26"/>
    </w:rPr>
  </w:style>
  <w:style w:type="paragraph" w:styleId="Titre4">
    <w:name w:val="heading 4"/>
    <w:basedOn w:val="Normal"/>
    <w:next w:val="Normal"/>
    <w:link w:val="Titre4Car"/>
    <w:uiPriority w:val="9"/>
    <w:qFormat/>
    <w:rsid w:val="00FB17BC"/>
    <w:pPr>
      <w:keepNext/>
      <w:keepLines/>
      <w:numPr>
        <w:ilvl w:val="3"/>
        <w:numId w:val="3"/>
      </w:numPr>
      <w:spacing w:before="240"/>
      <w:outlineLvl w:val="3"/>
    </w:pPr>
    <w:rPr>
      <w:b/>
      <w:bCs/>
      <w:szCs w:val="28"/>
    </w:rPr>
  </w:style>
  <w:style w:type="paragraph" w:styleId="Titre5">
    <w:name w:val="heading 5"/>
    <w:basedOn w:val="Normal"/>
    <w:next w:val="Normal"/>
    <w:uiPriority w:val="9"/>
    <w:rsid w:val="00985C95"/>
    <w:pPr>
      <w:numPr>
        <w:ilvl w:val="4"/>
        <w:numId w:val="3"/>
      </w:numPr>
      <w:spacing w:before="240" w:after="60"/>
      <w:outlineLvl w:val="4"/>
    </w:pPr>
    <w:rPr>
      <w:b/>
      <w:bCs/>
      <w:iCs/>
      <w:szCs w:val="26"/>
    </w:rPr>
  </w:style>
  <w:style w:type="paragraph" w:styleId="Titre6">
    <w:name w:val="heading 6"/>
    <w:basedOn w:val="Normal"/>
    <w:next w:val="Normal"/>
    <w:uiPriority w:val="9"/>
    <w:rsid w:val="00985C95"/>
    <w:pPr>
      <w:numPr>
        <w:ilvl w:val="5"/>
        <w:numId w:val="3"/>
      </w:numPr>
      <w:spacing w:before="240" w:after="60"/>
      <w:outlineLvl w:val="5"/>
    </w:pPr>
    <w:rPr>
      <w:b/>
      <w:bCs/>
    </w:rPr>
  </w:style>
  <w:style w:type="paragraph" w:styleId="Titre7">
    <w:name w:val="heading 7"/>
    <w:basedOn w:val="Normal"/>
    <w:next w:val="Normal"/>
    <w:uiPriority w:val="9"/>
    <w:rsid w:val="00985C95"/>
    <w:pPr>
      <w:numPr>
        <w:ilvl w:val="6"/>
        <w:numId w:val="3"/>
      </w:numPr>
      <w:spacing w:before="240" w:after="60"/>
      <w:outlineLvl w:val="6"/>
    </w:pPr>
    <w:rPr>
      <w:b/>
    </w:rPr>
  </w:style>
  <w:style w:type="paragraph" w:styleId="Titre8">
    <w:name w:val="heading 8"/>
    <w:basedOn w:val="Normal"/>
    <w:next w:val="Normal"/>
    <w:uiPriority w:val="9"/>
    <w:rsid w:val="00985C95"/>
    <w:pPr>
      <w:numPr>
        <w:ilvl w:val="7"/>
        <w:numId w:val="3"/>
      </w:numPr>
      <w:spacing w:before="240" w:after="60"/>
      <w:outlineLvl w:val="7"/>
    </w:pPr>
    <w:rPr>
      <w:b/>
      <w:iCs/>
    </w:rPr>
  </w:style>
  <w:style w:type="paragraph" w:styleId="Titre9">
    <w:name w:val="heading 9"/>
    <w:basedOn w:val="Normal"/>
    <w:next w:val="Normal"/>
    <w:uiPriority w:val="9"/>
    <w:rsid w:val="00985C95"/>
    <w:pPr>
      <w:numPr>
        <w:ilvl w:val="8"/>
        <w:numId w:val="3"/>
      </w:numPr>
      <w:spacing w:before="240" w:after="60"/>
      <w:outlineLvl w:val="8"/>
    </w:pPr>
    <w:rPr>
      <w:rFonts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7A83"/>
    <w:rPr>
      <w:rFonts w:ascii="Segoe UI" w:hAnsi="Segoe UI" w:cs="Arial"/>
      <w:b/>
      <w:bCs/>
      <w:kern w:val="10"/>
      <w:sz w:val="28"/>
      <w:szCs w:val="32"/>
      <w:lang w:val="de-CH"/>
    </w:rPr>
  </w:style>
  <w:style w:type="paragraph" w:customStyle="1" w:styleId="Betreff">
    <w:name w:val="Betreff"/>
    <w:basedOn w:val="Normal"/>
    <w:rsid w:val="003575DE"/>
    <w:rPr>
      <w:b/>
      <w:sz w:val="24"/>
    </w:rPr>
  </w:style>
  <w:style w:type="paragraph" w:customStyle="1" w:styleId="AbsenderText">
    <w:name w:val="Absender_Text"/>
    <w:basedOn w:val="Normal"/>
    <w:uiPriority w:val="1"/>
    <w:rPr>
      <w:rFonts w:cs="Arial"/>
      <w:sz w:val="16"/>
      <w:szCs w:val="16"/>
    </w:rPr>
  </w:style>
  <w:style w:type="paragraph" w:customStyle="1" w:styleId="AbsenderTitel">
    <w:name w:val="Absender_Titel"/>
    <w:basedOn w:val="AbsenderText"/>
    <w:rsid w:val="003575DE"/>
    <w:rPr>
      <w:b/>
    </w:rPr>
  </w:style>
  <w:style w:type="paragraph" w:customStyle="1" w:styleId="Topic450">
    <w:name w:val="Topic450"/>
    <w:basedOn w:val="Normal"/>
    <w:rsid w:val="007B5068"/>
    <w:pPr>
      <w:ind w:left="2552" w:hanging="2552"/>
    </w:pPr>
    <w:rPr>
      <w:lang w:val="en-US"/>
    </w:rPr>
  </w:style>
  <w:style w:type="paragraph" w:customStyle="1" w:styleId="Topic450Line">
    <w:name w:val="Topic450Line"/>
    <w:basedOn w:val="Normal"/>
    <w:rsid w:val="00832D01"/>
    <w:pPr>
      <w:tabs>
        <w:tab w:val="right" w:leader="underscore" w:pos="9072"/>
      </w:tabs>
      <w:ind w:left="2552" w:hanging="2552"/>
    </w:pPr>
  </w:style>
  <w:style w:type="paragraph" w:customStyle="1" w:styleId="Topic750">
    <w:name w:val="Topic750"/>
    <w:basedOn w:val="Normal"/>
    <w:rsid w:val="007B5068"/>
    <w:pPr>
      <w:ind w:left="4253" w:hanging="4253"/>
    </w:pPr>
  </w:style>
  <w:style w:type="paragraph" w:customStyle="1" w:styleId="NormalKeepTogether">
    <w:name w:val="NormalKeepTogether"/>
    <w:basedOn w:val="Normal"/>
    <w:rsid w:val="00156F24"/>
    <w:pPr>
      <w:keepNext/>
      <w:keepLines/>
    </w:pPr>
  </w:style>
  <w:style w:type="paragraph" w:customStyle="1" w:styleId="PositionWithValue">
    <w:name w:val="PositionWithValue"/>
    <w:basedOn w:val="Normal"/>
    <w:rsid w:val="00156F24"/>
    <w:pPr>
      <w:tabs>
        <w:tab w:val="left" w:pos="6946"/>
        <w:tab w:val="decimal" w:pos="8675"/>
      </w:tabs>
      <w:ind w:right="2835"/>
    </w:pPr>
  </w:style>
  <w:style w:type="paragraph" w:customStyle="1" w:styleId="SignatureText">
    <w:name w:val="SignatureText"/>
    <w:basedOn w:val="Normal"/>
    <w:next w:val="Normal"/>
    <w:rsid w:val="00156F24"/>
    <w:pPr>
      <w:keepNext/>
      <w:keepLines/>
      <w:tabs>
        <w:tab w:val="left" w:pos="5103"/>
      </w:tabs>
    </w:pPr>
    <w:rPr>
      <w:sz w:val="16"/>
    </w:rPr>
  </w:style>
  <w:style w:type="paragraph" w:customStyle="1" w:styleId="SignatureLines">
    <w:name w:val="SignatureLines"/>
    <w:basedOn w:val="Normal"/>
    <w:next w:val="SignatureText"/>
    <w:rsid w:val="00156F24"/>
    <w:pPr>
      <w:keepNext/>
      <w:keepLines/>
      <w:tabs>
        <w:tab w:val="right" w:leader="dot" w:pos="3119"/>
        <w:tab w:val="left" w:pos="5080"/>
        <w:tab w:val="right" w:leader="dot" w:pos="8222"/>
      </w:tabs>
    </w:pPr>
    <w:rPr>
      <w:sz w:val="8"/>
    </w:rPr>
  </w:style>
  <w:style w:type="paragraph" w:customStyle="1" w:styleId="Topic075">
    <w:name w:val="Topic075"/>
    <w:basedOn w:val="Normal"/>
    <w:rsid w:val="007B5068"/>
    <w:pPr>
      <w:ind w:left="425" w:hanging="425"/>
    </w:pPr>
  </w:style>
  <w:style w:type="paragraph" w:customStyle="1" w:styleId="Topic300">
    <w:name w:val="Topic300"/>
    <w:basedOn w:val="Normal"/>
    <w:rsid w:val="007B5068"/>
    <w:pPr>
      <w:ind w:left="1701" w:hanging="1701"/>
    </w:pPr>
  </w:style>
  <w:style w:type="paragraph" w:customStyle="1" w:styleId="Topic600">
    <w:name w:val="Topic600"/>
    <w:basedOn w:val="Normal"/>
    <w:rsid w:val="007B5068"/>
    <w:pPr>
      <w:ind w:left="3402" w:hanging="3402"/>
    </w:pPr>
  </w:style>
  <w:style w:type="paragraph" w:customStyle="1" w:styleId="Topic900">
    <w:name w:val="Topic900"/>
    <w:basedOn w:val="Normal"/>
    <w:rsid w:val="007B5068"/>
    <w:pPr>
      <w:ind w:left="5103" w:hanging="5103"/>
    </w:pPr>
  </w:style>
  <w:style w:type="paragraph" w:customStyle="1" w:styleId="Topic075Line">
    <w:name w:val="Topic075Line"/>
    <w:basedOn w:val="Normal"/>
    <w:rsid w:val="00832D01"/>
    <w:pPr>
      <w:tabs>
        <w:tab w:val="right" w:leader="underscore" w:pos="9072"/>
      </w:tabs>
      <w:ind w:left="425" w:hanging="425"/>
    </w:pPr>
  </w:style>
  <w:style w:type="paragraph" w:customStyle="1" w:styleId="Topic300Line">
    <w:name w:val="Topic300Line"/>
    <w:basedOn w:val="Normal"/>
    <w:rsid w:val="00832D01"/>
    <w:pPr>
      <w:tabs>
        <w:tab w:val="right" w:leader="underscore" w:pos="9072"/>
      </w:tabs>
      <w:ind w:left="1701" w:hanging="1701"/>
    </w:pPr>
  </w:style>
  <w:style w:type="paragraph" w:customStyle="1" w:styleId="Topic600Line">
    <w:name w:val="Topic600Line"/>
    <w:basedOn w:val="Normal"/>
    <w:rsid w:val="00832D01"/>
    <w:pPr>
      <w:tabs>
        <w:tab w:val="right" w:leader="underscore" w:pos="9072"/>
      </w:tabs>
      <w:ind w:left="3402" w:hanging="3402"/>
    </w:pPr>
  </w:style>
  <w:style w:type="paragraph" w:customStyle="1" w:styleId="Topic900Line">
    <w:name w:val="Topic900Line"/>
    <w:basedOn w:val="Normal"/>
    <w:rsid w:val="00832D01"/>
    <w:pPr>
      <w:tabs>
        <w:tab w:val="right" w:leader="underscore" w:pos="9072"/>
      </w:tabs>
      <w:ind w:left="5103" w:hanging="5103"/>
    </w:pPr>
  </w:style>
  <w:style w:type="paragraph" w:customStyle="1" w:styleId="ListWithSymbols">
    <w:name w:val="ListWithSymbols"/>
    <w:basedOn w:val="Normal"/>
    <w:rsid w:val="005843A9"/>
    <w:pPr>
      <w:numPr>
        <w:numId w:val="1"/>
      </w:numPr>
      <w:ind w:left="425" w:hanging="425"/>
    </w:pPr>
  </w:style>
  <w:style w:type="paragraph" w:customStyle="1" w:styleId="ListWithLetters">
    <w:name w:val="ListWithLetters"/>
    <w:basedOn w:val="Normal"/>
    <w:rsid w:val="00A36F0F"/>
    <w:pPr>
      <w:numPr>
        <w:numId w:val="2"/>
      </w:numPr>
      <w:tabs>
        <w:tab w:val="left" w:pos="425"/>
      </w:tabs>
      <w:ind w:left="425" w:hanging="425"/>
    </w:pPr>
  </w:style>
  <w:style w:type="paragraph" w:customStyle="1" w:styleId="ListWithCheckboxes">
    <w:name w:val="ListWithCheckboxes"/>
    <w:basedOn w:val="Normal"/>
    <w:rsid w:val="00F37A83"/>
    <w:pPr>
      <w:numPr>
        <w:numId w:val="6"/>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lev">
    <w:name w:val="Strong"/>
    <w:qFormat/>
    <w:rsid w:val="00256E98"/>
    <w:rPr>
      <w:b/>
      <w:bCs/>
    </w:rPr>
  </w:style>
  <w:style w:type="paragraph" w:customStyle="1" w:styleId="Inhalts-Typ">
    <w:name w:val="Inhalts-Typ"/>
    <w:basedOn w:val="Normal"/>
    <w:link w:val="Inhalts-TypZchn"/>
    <w:rsid w:val="003575DE"/>
    <w:rPr>
      <w:b/>
      <w:caps/>
      <w:sz w:val="24"/>
    </w:rPr>
  </w:style>
  <w:style w:type="character" w:customStyle="1" w:styleId="Inhalts-TypZchn">
    <w:name w:val="Inhalts-Typ Zchn"/>
    <w:link w:val="Inhalts-Typ"/>
    <w:rsid w:val="003575DE"/>
    <w:rPr>
      <w:rFonts w:ascii="Segoe UI" w:hAnsi="Segoe UI"/>
      <w:b/>
      <w:caps/>
      <w:kern w:val="10"/>
      <w:sz w:val="24"/>
    </w:rPr>
  </w:style>
  <w:style w:type="paragraph" w:styleId="Sous-titre">
    <w:name w:val="Subtitle"/>
    <w:basedOn w:val="Normal"/>
    <w:next w:val="Normal"/>
    <w:qFormat/>
    <w:rsid w:val="0058360E"/>
    <w:pPr>
      <w:keepNext/>
      <w:keepLines/>
      <w:spacing w:before="220" w:after="120"/>
      <w:outlineLvl w:val="1"/>
    </w:pPr>
    <w:rPr>
      <w:rFonts w:cs="Arial"/>
      <w:b/>
      <w:sz w:val="24"/>
    </w:rPr>
  </w:style>
  <w:style w:type="paragraph" w:customStyle="1" w:styleId="Topic750Line">
    <w:name w:val="Topic750Line"/>
    <w:basedOn w:val="Normal"/>
    <w:rsid w:val="00832D01"/>
    <w:pPr>
      <w:tabs>
        <w:tab w:val="right" w:leader="underscore" w:pos="9072"/>
      </w:tabs>
      <w:ind w:left="4253" w:hanging="4253"/>
    </w:pPr>
  </w:style>
  <w:style w:type="paragraph" w:customStyle="1" w:styleId="Art-Text">
    <w:name w:val="Art-Text"/>
    <w:basedOn w:val="Normal"/>
    <w:rsid w:val="00585B75"/>
    <w:pPr>
      <w:ind w:left="425" w:hanging="425"/>
    </w:pPr>
    <w:rPr>
      <w:lang w:val="en-US"/>
    </w:rPr>
  </w:style>
  <w:style w:type="character" w:styleId="Accentuation">
    <w:name w:val="Emphasis"/>
    <w:uiPriority w:val="3"/>
    <w:rsid w:val="00203054"/>
    <w:rPr>
      <w:b/>
      <w:iCs/>
    </w:rPr>
  </w:style>
  <w:style w:type="paragraph" w:customStyle="1" w:styleId="CityDate">
    <w:name w:val="CityDate"/>
    <w:basedOn w:val="Normal"/>
    <w:rsid w:val="008B7918"/>
    <w:pPr>
      <w:spacing w:before="240"/>
    </w:pPr>
  </w:style>
  <w:style w:type="paragraph" w:customStyle="1" w:styleId="Klassifizierungen">
    <w:name w:val="Klassifizierungen"/>
    <w:basedOn w:val="AbsenderText"/>
    <w:rsid w:val="000847D5"/>
    <w:rPr>
      <w:noProof/>
    </w:rPr>
  </w:style>
  <w:style w:type="paragraph" w:customStyle="1" w:styleId="Fusszeile-Pfad">
    <w:name w:val="Fusszeile-Pfad"/>
    <w:basedOn w:val="Normal"/>
    <w:rsid w:val="002C10EE"/>
    <w:rPr>
      <w:color w:val="808080"/>
      <w:sz w:val="12"/>
    </w:rPr>
  </w:style>
  <w:style w:type="paragraph" w:styleId="Adresseexpditeur">
    <w:name w:val="envelope return"/>
    <w:basedOn w:val="Normal"/>
    <w:semiHidden/>
    <w:rsid w:val="00FE274A"/>
    <w:rPr>
      <w:rFonts w:cs="Arial"/>
    </w:rPr>
  </w:style>
  <w:style w:type="paragraph" w:styleId="Adressedestinataire">
    <w:name w:val="envelope address"/>
    <w:basedOn w:val="Normal"/>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Normal"/>
    <w:next w:val="Normal"/>
    <w:qFormat/>
    <w:rsid w:val="00F37A83"/>
    <w:pPr>
      <w:spacing w:before="240" w:after="120"/>
    </w:pPr>
    <w:rPr>
      <w:b/>
      <w:sz w:val="28"/>
    </w:rPr>
  </w:style>
  <w:style w:type="paragraph" w:customStyle="1" w:styleId="berschrift2oNr">
    <w:name w:val="Überschrift 2 o. Nr."/>
    <w:basedOn w:val="Normal"/>
    <w:next w:val="Normal"/>
    <w:qFormat/>
    <w:rsid w:val="00086EFC"/>
    <w:pPr>
      <w:spacing w:before="240" w:after="60"/>
    </w:pPr>
    <w:rPr>
      <w:b/>
      <w:sz w:val="24"/>
    </w:rPr>
  </w:style>
  <w:style w:type="paragraph" w:customStyle="1" w:styleId="berschrift3oNr">
    <w:name w:val="Überschrift 3 o. Nr."/>
    <w:basedOn w:val="Normal"/>
    <w:next w:val="Normal"/>
    <w:qFormat/>
    <w:rsid w:val="00E76AE9"/>
    <w:pPr>
      <w:spacing w:before="240" w:after="60"/>
    </w:pPr>
    <w:rPr>
      <w:b/>
    </w:rPr>
  </w:style>
  <w:style w:type="paragraph" w:customStyle="1" w:styleId="berschrift4oNr">
    <w:name w:val="Überschrift 4 o. Nr."/>
    <w:basedOn w:val="Normal"/>
    <w:next w:val="Normal"/>
    <w:qFormat/>
    <w:rsid w:val="00086EFC"/>
    <w:pPr>
      <w:spacing w:before="120"/>
    </w:pPr>
    <w:rPr>
      <w:b/>
    </w:rPr>
  </w:style>
  <w:style w:type="paragraph" w:customStyle="1" w:styleId="Abschnitt">
    <w:name w:val="Abschnitt"/>
    <w:basedOn w:val="Normal"/>
    <w:next w:val="Normal"/>
    <w:qFormat/>
    <w:rsid w:val="008B0078"/>
    <w:pPr>
      <w:pageBreakBefore/>
      <w:pBdr>
        <w:bottom w:val="single" w:sz="4" w:space="1" w:color="auto"/>
      </w:pBdr>
      <w:spacing w:after="240"/>
      <w:outlineLvl w:val="5"/>
    </w:pPr>
    <w:rPr>
      <w:b/>
      <w:sz w:val="32"/>
    </w:rPr>
  </w:style>
  <w:style w:type="paragraph" w:styleId="TM1">
    <w:name w:val="toc 1"/>
    <w:basedOn w:val="Normal"/>
    <w:next w:val="Normal"/>
    <w:uiPriority w:val="39"/>
    <w:rsid w:val="003C6BE6"/>
    <w:pPr>
      <w:tabs>
        <w:tab w:val="right" w:pos="9061"/>
      </w:tabs>
      <w:spacing w:before="120" w:after="60"/>
    </w:pPr>
    <w:rPr>
      <w:b/>
    </w:rPr>
  </w:style>
  <w:style w:type="paragraph" w:styleId="TM2">
    <w:name w:val="toc 2"/>
    <w:basedOn w:val="Normal"/>
    <w:next w:val="Normal"/>
    <w:uiPriority w:val="39"/>
    <w:rsid w:val="003C6BE6"/>
    <w:pPr>
      <w:tabs>
        <w:tab w:val="right" w:pos="9061"/>
      </w:tabs>
      <w:spacing w:before="60"/>
      <w:ind w:left="284"/>
    </w:pPr>
    <w:rPr>
      <w:b/>
    </w:rPr>
  </w:style>
  <w:style w:type="paragraph" w:styleId="TM3">
    <w:name w:val="toc 3"/>
    <w:basedOn w:val="Normal"/>
    <w:next w:val="Normal"/>
    <w:uiPriority w:val="39"/>
    <w:rsid w:val="003C6BE6"/>
    <w:pPr>
      <w:tabs>
        <w:tab w:val="right" w:pos="9061"/>
      </w:tabs>
      <w:spacing w:before="60"/>
      <w:ind w:left="284"/>
    </w:pPr>
    <w:rPr>
      <w:b/>
    </w:rPr>
  </w:style>
  <w:style w:type="character" w:styleId="Lienhypertexte">
    <w:name w:val="Hyperlink"/>
    <w:basedOn w:val="Policepardfaut"/>
    <w:uiPriority w:val="99"/>
    <w:unhideWhenUsed/>
    <w:rsid w:val="00236843"/>
    <w:rPr>
      <w:color w:val="0000FF" w:themeColor="hyperlink"/>
      <w:u w:val="single"/>
      <w:lang w:val="de-CH"/>
    </w:rPr>
  </w:style>
  <w:style w:type="paragraph" w:styleId="TM6">
    <w:name w:val="toc 6"/>
    <w:basedOn w:val="Normal"/>
    <w:next w:val="Normal"/>
    <w:uiPriority w:val="39"/>
    <w:rsid w:val="00DD23AE"/>
    <w:pPr>
      <w:pBdr>
        <w:bottom w:val="single" w:sz="4" w:space="1" w:color="auto"/>
      </w:pBdr>
      <w:tabs>
        <w:tab w:val="right" w:pos="9061"/>
      </w:tabs>
      <w:spacing w:before="240" w:after="120"/>
    </w:pPr>
    <w:rPr>
      <w:b/>
    </w:rPr>
  </w:style>
  <w:style w:type="paragraph" w:styleId="TM4">
    <w:name w:val="toc 4"/>
    <w:basedOn w:val="Normal"/>
    <w:next w:val="Normal"/>
    <w:uiPriority w:val="39"/>
    <w:rsid w:val="003C6BE6"/>
    <w:pPr>
      <w:tabs>
        <w:tab w:val="right" w:pos="9061"/>
      </w:tabs>
      <w:spacing w:before="60"/>
      <w:ind w:left="284"/>
    </w:pPr>
    <w:rPr>
      <w:b/>
    </w:rPr>
  </w:style>
  <w:style w:type="table" w:styleId="Grilledutableau">
    <w:name w:val="Table Grid"/>
    <w:basedOn w:val="TableauNormal"/>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uiPriority w:val="39"/>
    <w:rsid w:val="003C6BE6"/>
    <w:pPr>
      <w:tabs>
        <w:tab w:val="left" w:pos="9061"/>
      </w:tabs>
      <w:spacing w:before="60"/>
      <w:ind w:left="284"/>
    </w:pPr>
    <w:rPr>
      <w:b/>
    </w:rPr>
  </w:style>
  <w:style w:type="paragraph" w:styleId="TM7">
    <w:name w:val="toc 7"/>
    <w:basedOn w:val="Normal"/>
    <w:next w:val="Normal"/>
    <w:autoRedefine/>
    <w:uiPriority w:val="39"/>
    <w:rsid w:val="003C6BE6"/>
    <w:pPr>
      <w:spacing w:after="100"/>
      <w:ind w:left="1321"/>
    </w:pPr>
  </w:style>
  <w:style w:type="paragraph" w:styleId="TM8">
    <w:name w:val="toc 8"/>
    <w:basedOn w:val="Normal"/>
    <w:next w:val="Normal"/>
    <w:autoRedefine/>
    <w:uiPriority w:val="39"/>
    <w:rsid w:val="003C6BE6"/>
    <w:pPr>
      <w:spacing w:after="100"/>
      <w:ind w:left="1542"/>
    </w:pPr>
  </w:style>
  <w:style w:type="paragraph" w:styleId="TM9">
    <w:name w:val="toc 9"/>
    <w:basedOn w:val="Normal"/>
    <w:next w:val="Normal"/>
    <w:autoRedefine/>
    <w:uiPriority w:val="39"/>
    <w:rsid w:val="003C6BE6"/>
    <w:pPr>
      <w:spacing w:after="100"/>
      <w:ind w:left="1758"/>
    </w:pPr>
  </w:style>
  <w:style w:type="paragraph" w:customStyle="1" w:styleId="Appendix">
    <w:name w:val="Appendix"/>
    <w:basedOn w:val="berschrift1oNr"/>
    <w:next w:val="Normal"/>
    <w:uiPriority w:val="1"/>
    <w:rsid w:val="006D4B93"/>
    <w:pPr>
      <w:keepNext/>
      <w:keepLines/>
      <w:outlineLvl w:val="0"/>
    </w:pPr>
    <w:rPr>
      <w:sz w:val="24"/>
    </w:rPr>
  </w:style>
  <w:style w:type="paragraph" w:styleId="Notedebasdepage">
    <w:name w:val="footnote text"/>
    <w:basedOn w:val="Normal"/>
    <w:link w:val="NotedebasdepageCar"/>
    <w:uiPriority w:val="99"/>
    <w:rsid w:val="00860C3F"/>
    <w:rPr>
      <w:sz w:val="12"/>
    </w:rPr>
  </w:style>
  <w:style w:type="character" w:customStyle="1" w:styleId="NotedebasdepageCar">
    <w:name w:val="Note de bas de page Car"/>
    <w:basedOn w:val="Policepardfaut"/>
    <w:link w:val="Notedebasdepage"/>
    <w:uiPriority w:val="99"/>
    <w:rsid w:val="00860C3F"/>
    <w:rPr>
      <w:rFonts w:ascii="Arial" w:hAnsi="Arial"/>
      <w:kern w:val="10"/>
      <w:sz w:val="12"/>
      <w:lang w:val="de-CH" w:eastAsia="en-US"/>
    </w:rPr>
  </w:style>
  <w:style w:type="character" w:styleId="Appelnotedebasdep">
    <w:name w:val="footnote reference"/>
    <w:basedOn w:val="Policepardfaut"/>
    <w:uiPriority w:val="99"/>
    <w:unhideWhenUsed/>
    <w:rsid w:val="006A7867"/>
    <w:rPr>
      <w:vertAlign w:val="superscript"/>
      <w:lang w:val="de-CH"/>
    </w:rPr>
  </w:style>
  <w:style w:type="paragraph" w:customStyle="1" w:styleId="Metadaten">
    <w:name w:val="Metadaten"/>
    <w:basedOn w:val="Normal"/>
    <w:next w:val="Normal"/>
    <w:rsid w:val="00623549"/>
    <w:rPr>
      <w:rFonts w:cs="Arial"/>
    </w:rPr>
  </w:style>
  <w:style w:type="paragraph" w:customStyle="1" w:styleId="Vorstossnummer">
    <w:name w:val="Vorstossnummer"/>
    <w:basedOn w:val="Normal"/>
    <w:next w:val="Normal"/>
    <w:link w:val="VorstossnummerZchn"/>
    <w:rsid w:val="00DD23AE"/>
    <w:pPr>
      <w:jc w:val="right"/>
    </w:pPr>
    <w:rPr>
      <w:b/>
      <w:caps/>
      <w:sz w:val="24"/>
      <w:szCs w:val="24"/>
    </w:rPr>
  </w:style>
  <w:style w:type="character" w:customStyle="1" w:styleId="VorstossnummerZchn">
    <w:name w:val="Vorstossnummer Zchn"/>
    <w:basedOn w:val="Policepardfaut"/>
    <w:link w:val="Vorstossnummer"/>
    <w:rsid w:val="00DD23AE"/>
    <w:rPr>
      <w:b/>
      <w:caps/>
      <w:sz w:val="24"/>
      <w:szCs w:val="24"/>
      <w:lang w:val="de-CH"/>
    </w:rPr>
  </w:style>
  <w:style w:type="paragraph" w:styleId="Paragraphedeliste">
    <w:name w:val="List Paragraph"/>
    <w:basedOn w:val="Normal"/>
    <w:uiPriority w:val="34"/>
    <w:qFormat/>
    <w:rsid w:val="00875108"/>
    <w:pPr>
      <w:ind w:left="720"/>
      <w:contextualSpacing/>
    </w:pPr>
    <w:rPr>
      <w:szCs w:val="24"/>
      <w:lang w:eastAsia="en-US"/>
    </w:rPr>
  </w:style>
  <w:style w:type="paragraph" w:customStyle="1" w:styleId="Fusszeile">
    <w:name w:val="Fusszeile"/>
    <w:basedOn w:val="Normal"/>
    <w:rsid w:val="003A1AC5"/>
    <w:pPr>
      <w:tabs>
        <w:tab w:val="center" w:pos="4321"/>
        <w:tab w:val="right" w:pos="8641"/>
      </w:tabs>
    </w:pPr>
    <w:rPr>
      <w:sz w:val="16"/>
    </w:rPr>
  </w:style>
  <w:style w:type="paragraph" w:customStyle="1" w:styleId="Fusszeile-Seite">
    <w:name w:val="Fusszeile-Seite"/>
    <w:basedOn w:val="Normal"/>
    <w:rsid w:val="00C60765"/>
    <w:pPr>
      <w:jc w:val="right"/>
    </w:pPr>
    <w:rPr>
      <w:sz w:val="16"/>
    </w:rPr>
  </w:style>
  <w:style w:type="paragraph" w:customStyle="1" w:styleId="ListLevelsWithNumbers">
    <w:name w:val="ListLevelsWithNumbers"/>
    <w:basedOn w:val="Normal"/>
    <w:rsid w:val="008B243A"/>
    <w:pPr>
      <w:numPr>
        <w:numId w:val="7"/>
      </w:numPr>
    </w:pPr>
  </w:style>
  <w:style w:type="paragraph" w:customStyle="1" w:styleId="ListWithNumbers">
    <w:name w:val="ListWithNumbers"/>
    <w:basedOn w:val="Normal"/>
    <w:rsid w:val="00285F46"/>
    <w:pPr>
      <w:numPr>
        <w:numId w:val="8"/>
      </w:numPr>
    </w:pPr>
  </w:style>
  <w:style w:type="paragraph" w:customStyle="1" w:styleId="AufzhlungVif">
    <w:name w:val="Aufzählung Vif"/>
    <w:basedOn w:val="ListWithSymbols"/>
    <w:rsid w:val="00CA1B44"/>
    <w:pPr>
      <w:ind w:left="142" w:hanging="142"/>
    </w:pPr>
  </w:style>
  <w:style w:type="character" w:customStyle="1" w:styleId="Titre2Car">
    <w:name w:val="Titre 2 Car"/>
    <w:basedOn w:val="Policepardfaut"/>
    <w:link w:val="Titre2"/>
    <w:uiPriority w:val="9"/>
    <w:locked/>
    <w:rsid w:val="003E215C"/>
    <w:rPr>
      <w:rFonts w:ascii="Segoe UI" w:hAnsi="Segoe UI" w:cs="Arial"/>
      <w:b/>
      <w:bCs/>
      <w:iCs/>
      <w:kern w:val="10"/>
      <w:sz w:val="24"/>
      <w:szCs w:val="28"/>
      <w:lang w:val="de-CH"/>
    </w:rPr>
  </w:style>
  <w:style w:type="character" w:customStyle="1" w:styleId="Titre3Car">
    <w:name w:val="Titre 3 Car"/>
    <w:basedOn w:val="Policepardfaut"/>
    <w:link w:val="Titre3"/>
    <w:uiPriority w:val="9"/>
    <w:locked/>
    <w:rsid w:val="003E215C"/>
    <w:rPr>
      <w:rFonts w:ascii="Segoe UI" w:hAnsi="Segoe UI" w:cs="Arial"/>
      <w:b/>
      <w:bCs/>
      <w:kern w:val="10"/>
      <w:szCs w:val="26"/>
      <w:lang w:val="de-CH"/>
    </w:rPr>
  </w:style>
  <w:style w:type="character" w:customStyle="1" w:styleId="Titre4Car">
    <w:name w:val="Titre 4 Car"/>
    <w:basedOn w:val="Policepardfaut"/>
    <w:link w:val="Titre4"/>
    <w:uiPriority w:val="9"/>
    <w:locked/>
    <w:rsid w:val="003E215C"/>
    <w:rPr>
      <w:rFonts w:ascii="Segoe UI" w:hAnsi="Segoe UI"/>
      <w:b/>
      <w:bCs/>
      <w:kern w:val="10"/>
      <w:szCs w:val="28"/>
      <w:lang w:val="de-CH"/>
    </w:rPr>
  </w:style>
  <w:style w:type="paragraph" w:styleId="Titre">
    <w:name w:val="Title"/>
    <w:basedOn w:val="Normal"/>
    <w:next w:val="Normal"/>
    <w:link w:val="TitreCar"/>
    <w:uiPriority w:val="9"/>
    <w:qFormat/>
    <w:rsid w:val="00E1330E"/>
    <w:pPr>
      <w:contextualSpacing/>
    </w:pPr>
    <w:rPr>
      <w:rFonts w:eastAsiaTheme="majorEastAsia" w:cstheme="majorBidi"/>
      <w:b/>
      <w:sz w:val="32"/>
      <w:szCs w:val="56"/>
    </w:rPr>
  </w:style>
  <w:style w:type="character" w:customStyle="1" w:styleId="TitreCar">
    <w:name w:val="Titre Car"/>
    <w:basedOn w:val="Policepardfaut"/>
    <w:link w:val="Titre"/>
    <w:uiPriority w:val="9"/>
    <w:rsid w:val="00E1330E"/>
    <w:rPr>
      <w:rFonts w:eastAsiaTheme="majorEastAsia" w:cstheme="majorBidi"/>
      <w:b/>
      <w:kern w:val="10"/>
      <w:sz w:val="32"/>
      <w:szCs w:val="56"/>
      <w:lang w:val="de-CH"/>
    </w:rPr>
  </w:style>
  <w:style w:type="character" w:customStyle="1" w:styleId="Hidden">
    <w:name w:val="Hidden"/>
    <w:basedOn w:val="Policepardfaut"/>
    <w:uiPriority w:val="1"/>
    <w:qFormat/>
    <w:rsid w:val="006D4B93"/>
    <w:rPr>
      <w:rFonts w:ascii="Segoe UI" w:hAnsi="Segoe UI"/>
      <w:vanish/>
      <w:color w:val="C00000"/>
      <w:kern w:val="0"/>
      <w:sz w:val="18"/>
      <w:lang w:val="de-CH"/>
    </w:rPr>
  </w:style>
  <w:style w:type="character" w:styleId="Textedelespacerserv">
    <w:name w:val="Placeholder Text"/>
    <w:basedOn w:val="Policepardfaut"/>
    <w:uiPriority w:val="99"/>
    <w:semiHidden/>
    <w:rsid w:val="009B7052"/>
    <w:rPr>
      <w:color w:val="808080"/>
      <w:lang w:val="de-CH"/>
    </w:rPr>
  </w:style>
  <w:style w:type="paragraph" w:styleId="NormalWeb">
    <w:name w:val="Normal (Web)"/>
    <w:basedOn w:val="Normal"/>
    <w:semiHidden/>
    <w:unhideWhenUsed/>
    <w:rsid w:val="00BD7FEB"/>
    <w:rPr>
      <w:sz w:val="24"/>
      <w:szCs w:val="24"/>
    </w:rPr>
  </w:style>
  <w:style w:type="paragraph" w:styleId="Normalcentr">
    <w:name w:val="Block Text"/>
    <w:basedOn w:val="Normal"/>
    <w:semiHidden/>
    <w:unhideWhenUsed/>
    <w:rsid w:val="00BD7FE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Index1">
    <w:name w:val="index 1"/>
    <w:basedOn w:val="Normal"/>
    <w:next w:val="Normal"/>
    <w:autoRedefine/>
    <w:semiHidden/>
    <w:unhideWhenUsed/>
    <w:rsid w:val="00BD7FEB"/>
    <w:pPr>
      <w:ind w:left="220" w:hanging="220"/>
    </w:pPr>
  </w:style>
  <w:style w:type="paragraph" w:styleId="Titreindex">
    <w:name w:val="index heading"/>
    <w:basedOn w:val="Normal"/>
    <w:next w:val="Index1"/>
    <w:semiHidden/>
    <w:unhideWhenUsed/>
    <w:rsid w:val="00BD7FEB"/>
    <w:rPr>
      <w:rFonts w:eastAsiaTheme="majorEastAsia" w:cstheme="majorBidi"/>
      <w:b/>
      <w:bCs/>
    </w:rPr>
  </w:style>
  <w:style w:type="paragraph" w:styleId="En-ttedetabledesmatires">
    <w:name w:val="TOC Heading"/>
    <w:basedOn w:val="Titre1"/>
    <w:next w:val="Normal"/>
    <w:uiPriority w:val="39"/>
    <w:semiHidden/>
    <w:unhideWhenUsed/>
    <w:qFormat/>
    <w:rsid w:val="00BD7FEB"/>
    <w:pPr>
      <w:numPr>
        <w:numId w:val="0"/>
      </w:numPr>
      <w:spacing w:after="0"/>
      <w:outlineLvl w:val="9"/>
    </w:pPr>
    <w:rPr>
      <w:rFonts w:eastAsiaTheme="majorEastAsia" w:cstheme="majorBidi"/>
      <w:b w:val="0"/>
      <w:bCs w:val="0"/>
      <w:sz w:val="32"/>
    </w:rPr>
  </w:style>
  <w:style w:type="table" w:styleId="Listemoyenne2-Accent1">
    <w:name w:val="Medium List 2 Accent 1"/>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
    <w:name w:val="Medium List 2"/>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
    <w:name w:val="Medium Grid 2"/>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emoyenne2-Accent6">
    <w:name w:val="Medium List 2 Accent 6"/>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1">
    <w:name w:val="Medium Grid 2 Accent 1"/>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stemoyenne2-Accent3">
    <w:name w:val="Medium List 2 Accent 3"/>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3">
    <w:name w:val="Medium Grid 2 Accent 3"/>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TitreTR">
    <w:name w:val="toa heading"/>
    <w:basedOn w:val="Normal"/>
    <w:next w:val="Normal"/>
    <w:semiHidden/>
    <w:unhideWhenUsed/>
    <w:rsid w:val="00BD7FEB"/>
    <w:pPr>
      <w:spacing w:before="120"/>
    </w:pPr>
    <w:rPr>
      <w:rFonts w:eastAsiaTheme="majorEastAsia" w:cstheme="majorBidi"/>
      <w:b/>
      <w:bCs/>
      <w:sz w:val="24"/>
      <w:szCs w:val="24"/>
    </w:rPr>
  </w:style>
  <w:style w:type="paragraph" w:styleId="En-ttedemessage">
    <w:name w:val="Message Header"/>
    <w:basedOn w:val="Normal"/>
    <w:link w:val="En-ttedemessageCar"/>
    <w:semiHidden/>
    <w:unhideWhenUsed/>
    <w:rsid w:val="00BD7FEB"/>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BD7FEB"/>
    <w:rPr>
      <w:rFonts w:eastAsiaTheme="majorEastAsia" w:cstheme="majorBidi"/>
      <w:sz w:val="24"/>
      <w:szCs w:val="24"/>
      <w:shd w:val="pct20" w:color="auto" w:fill="auto"/>
      <w:lang w:val="de-CH"/>
    </w:rPr>
  </w:style>
  <w:style w:type="table" w:styleId="Grillemoyenne2-Accent4">
    <w:name w:val="Medium Grid 2 Accent 4"/>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styleId="ExempleHTML">
    <w:name w:val="HTML Sample"/>
    <w:basedOn w:val="Policepardfaut"/>
    <w:semiHidden/>
    <w:unhideWhenUsed/>
    <w:rsid w:val="00BD7FEB"/>
    <w:rPr>
      <w:rFonts w:ascii="Segoe UI" w:hAnsi="Segoe UI"/>
      <w:sz w:val="24"/>
      <w:szCs w:val="24"/>
      <w:lang w:val="de-CH"/>
    </w:rPr>
  </w:style>
  <w:style w:type="table" w:styleId="Listemoyenne2-Accent2">
    <w:name w:val="Medium List 2 Accent 2"/>
    <w:basedOn w:val="TableauNormal"/>
    <w:uiPriority w:val="66"/>
    <w:semiHidden/>
    <w:unhideWhenUsed/>
    <w:rsid w:val="00BD7FEB"/>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6">
    <w:name w:val="Medium Grid 2 Accent 6"/>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BD7FEB"/>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styleId="MachinecrireHTML">
    <w:name w:val="HTML Typewriter"/>
    <w:basedOn w:val="Policepardfaut"/>
    <w:semiHidden/>
    <w:unhideWhenUsed/>
    <w:rsid w:val="00BD7FEB"/>
    <w:rPr>
      <w:rFonts w:ascii="Segoe UI" w:hAnsi="Segoe UI"/>
      <w:sz w:val="20"/>
      <w:szCs w:val="20"/>
      <w:lang w:val="de-CH"/>
    </w:rPr>
  </w:style>
  <w:style w:type="character" w:styleId="CodeHTML">
    <w:name w:val="HTML Code"/>
    <w:basedOn w:val="Policepardfaut"/>
    <w:semiHidden/>
    <w:unhideWhenUsed/>
    <w:rsid w:val="00BD7FEB"/>
    <w:rPr>
      <w:rFonts w:ascii="Segoe UI" w:hAnsi="Segoe UI"/>
      <w:sz w:val="20"/>
      <w:szCs w:val="20"/>
      <w:lang w:val="de-CH"/>
    </w:rPr>
  </w:style>
  <w:style w:type="paragraph" w:styleId="Textedemacro">
    <w:name w:val="macro"/>
    <w:link w:val="TextedemacroCar"/>
    <w:semiHidden/>
    <w:unhideWhenUsed/>
    <w:rsid w:val="00BD7FEB"/>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TextedemacroCar">
    <w:name w:val="Texte de macro Car"/>
    <w:basedOn w:val="Policepardfaut"/>
    <w:link w:val="Textedemacro"/>
    <w:semiHidden/>
    <w:rsid w:val="00BD7FEB"/>
    <w:rPr>
      <w:sz w:val="20"/>
      <w:szCs w:val="20"/>
      <w:lang w:val="de-CH"/>
    </w:rPr>
  </w:style>
  <w:style w:type="character" w:styleId="ClavierHTML">
    <w:name w:val="HTML Keyboard"/>
    <w:basedOn w:val="Policepardfaut"/>
    <w:semiHidden/>
    <w:unhideWhenUsed/>
    <w:rsid w:val="00BD7FEB"/>
    <w:rPr>
      <w:rFonts w:ascii="Segoe UI" w:hAnsi="Segoe UI"/>
      <w:sz w:val="20"/>
      <w:szCs w:val="20"/>
      <w:lang w:val="de-CH"/>
    </w:rPr>
  </w:style>
  <w:style w:type="paragraph" w:styleId="PrformatHTML">
    <w:name w:val="HTML Preformatted"/>
    <w:basedOn w:val="Normal"/>
    <w:link w:val="PrformatHTMLCar"/>
    <w:semiHidden/>
    <w:unhideWhenUsed/>
    <w:rsid w:val="00BD7FEB"/>
    <w:rPr>
      <w:sz w:val="20"/>
      <w:szCs w:val="20"/>
    </w:rPr>
  </w:style>
  <w:style w:type="character" w:customStyle="1" w:styleId="PrformatHTMLCar">
    <w:name w:val="Préformaté HTML Car"/>
    <w:basedOn w:val="Policepardfaut"/>
    <w:link w:val="PrformatHTML"/>
    <w:semiHidden/>
    <w:rsid w:val="00BD7FEB"/>
    <w:rPr>
      <w:sz w:val="20"/>
      <w:szCs w:val="20"/>
      <w:lang w:val="de-CH"/>
    </w:rPr>
  </w:style>
  <w:style w:type="paragraph" w:styleId="Textebrut">
    <w:name w:val="Plain Text"/>
    <w:basedOn w:val="Normal"/>
    <w:link w:val="TextebrutCar"/>
    <w:semiHidden/>
    <w:unhideWhenUsed/>
    <w:rsid w:val="00BD7FEB"/>
    <w:rPr>
      <w:sz w:val="21"/>
      <w:szCs w:val="21"/>
    </w:rPr>
  </w:style>
  <w:style w:type="character" w:customStyle="1" w:styleId="TextebrutCar">
    <w:name w:val="Texte brut Car"/>
    <w:basedOn w:val="Policepardfaut"/>
    <w:link w:val="Textebrut"/>
    <w:semiHidden/>
    <w:rsid w:val="00BD7FEB"/>
    <w:rPr>
      <w:sz w:val="21"/>
      <w:szCs w:val="21"/>
      <w:lang w:val="de-CH"/>
    </w:rPr>
  </w:style>
  <w:style w:type="paragraph" w:styleId="En-tte">
    <w:name w:val="header"/>
    <w:basedOn w:val="Normal"/>
    <w:link w:val="En-tteCar"/>
    <w:unhideWhenUsed/>
    <w:rsid w:val="00363023"/>
    <w:pPr>
      <w:tabs>
        <w:tab w:val="center" w:pos="4536"/>
        <w:tab w:val="right" w:pos="9072"/>
      </w:tabs>
    </w:pPr>
  </w:style>
  <w:style w:type="character" w:customStyle="1" w:styleId="En-tteCar">
    <w:name w:val="En-tête Car"/>
    <w:basedOn w:val="Policepardfaut"/>
    <w:link w:val="En-tte"/>
    <w:rsid w:val="00363023"/>
    <w:rPr>
      <w:lang w:val="de-CH"/>
    </w:rPr>
  </w:style>
  <w:style w:type="paragraph" w:styleId="Pieddepage">
    <w:name w:val="footer"/>
    <w:basedOn w:val="Normal"/>
    <w:link w:val="PieddepageCar"/>
    <w:uiPriority w:val="99"/>
    <w:unhideWhenUsed/>
    <w:rsid w:val="00363023"/>
    <w:pPr>
      <w:tabs>
        <w:tab w:val="center" w:pos="4536"/>
        <w:tab w:val="right" w:pos="9072"/>
      </w:tabs>
    </w:pPr>
  </w:style>
  <w:style w:type="character" w:customStyle="1" w:styleId="PieddepageCar">
    <w:name w:val="Pied de page Car"/>
    <w:basedOn w:val="Policepardfaut"/>
    <w:link w:val="Pieddepage"/>
    <w:uiPriority w:val="99"/>
    <w:rsid w:val="00363023"/>
    <w:rPr>
      <w:lang w:val="de-CH"/>
    </w:rPr>
  </w:style>
  <w:style w:type="paragraph" w:styleId="Commentaire">
    <w:name w:val="annotation text"/>
    <w:basedOn w:val="Normal"/>
    <w:link w:val="CommentaireCar"/>
    <w:uiPriority w:val="99"/>
    <w:semiHidden/>
    <w:unhideWhenUsed/>
    <w:rsid w:val="00587B90"/>
    <w:pPr>
      <w:spacing w:after="200"/>
    </w:pPr>
    <w:rPr>
      <w:rFonts w:ascii="Calibri" w:eastAsia="Calibri" w:hAnsi="Calibri"/>
      <w:sz w:val="20"/>
      <w:szCs w:val="20"/>
      <w:lang w:val="de-AT" w:eastAsia="en-US"/>
    </w:rPr>
  </w:style>
  <w:style w:type="character" w:customStyle="1" w:styleId="CommentaireCar">
    <w:name w:val="Commentaire Car"/>
    <w:basedOn w:val="Policepardfaut"/>
    <w:link w:val="Commentaire"/>
    <w:uiPriority w:val="99"/>
    <w:semiHidden/>
    <w:rsid w:val="00587B90"/>
    <w:rPr>
      <w:rFonts w:ascii="Calibri" w:eastAsia="Calibri" w:hAnsi="Calibri"/>
      <w:sz w:val="20"/>
      <w:szCs w:val="20"/>
      <w:lang w:val="de-AT" w:eastAsia="en-US"/>
    </w:rPr>
  </w:style>
  <w:style w:type="character" w:styleId="Marquedecommentaire">
    <w:name w:val="annotation reference"/>
    <w:uiPriority w:val="99"/>
    <w:semiHidden/>
    <w:unhideWhenUsed/>
    <w:rsid w:val="00587B90"/>
    <w:rPr>
      <w:sz w:val="16"/>
      <w:szCs w:val="16"/>
    </w:rPr>
  </w:style>
  <w:style w:type="paragraph" w:styleId="Textedebulles">
    <w:name w:val="Balloon Text"/>
    <w:basedOn w:val="Normal"/>
    <w:link w:val="TextedebullesCar"/>
    <w:semiHidden/>
    <w:unhideWhenUsed/>
    <w:rsid w:val="00587B90"/>
    <w:rPr>
      <w:rFonts w:cs="Segoe UI"/>
      <w:sz w:val="18"/>
      <w:szCs w:val="18"/>
    </w:rPr>
  </w:style>
  <w:style w:type="character" w:customStyle="1" w:styleId="TextedebullesCar">
    <w:name w:val="Texte de bulles Car"/>
    <w:basedOn w:val="Policepardfaut"/>
    <w:link w:val="Textedebulles"/>
    <w:semiHidden/>
    <w:rsid w:val="00587B90"/>
    <w:rPr>
      <w:rFonts w:cs="Segoe UI"/>
      <w:sz w:val="18"/>
      <w:szCs w:val="18"/>
      <w:lang w:val="de-CH"/>
    </w:rPr>
  </w:style>
  <w:style w:type="paragraph" w:customStyle="1" w:styleId="ACEn-tte">
    <w:name w:val="_AC_En-tête"/>
    <w:basedOn w:val="Normal"/>
    <w:rsid w:val="00B2264C"/>
    <w:pPr>
      <w:spacing w:line="200" w:lineRule="exact"/>
    </w:pPr>
    <w:rPr>
      <w:rFonts w:ascii="Arial Narrow" w:eastAsia="Times" w:hAnsi="Arial Narrow"/>
      <w:sz w:val="16"/>
      <w:szCs w:val="20"/>
      <w:lang w:val="fr-FR" w:eastAsia="fr-FR"/>
    </w:rPr>
  </w:style>
  <w:style w:type="paragraph" w:customStyle="1" w:styleId="Default">
    <w:name w:val="Default"/>
    <w:rsid w:val="00524C7B"/>
    <w:pPr>
      <w:autoSpaceDE w:val="0"/>
      <w:autoSpaceDN w:val="0"/>
      <w:adjustRightInd w:val="0"/>
    </w:pPr>
    <w:rPr>
      <w:rFonts w:ascii="Arial" w:hAnsi="Arial" w:cs="Arial"/>
      <w:color w:val="000000"/>
      <w:sz w:val="24"/>
      <w:szCs w:val="24"/>
      <w:lang w:val="fr-CH" w:eastAsia="fr-CH"/>
    </w:rPr>
  </w:style>
  <w:style w:type="paragraph" w:customStyle="1" w:styleId="01entteetbasdepage">
    <w:name w:val="01_en_tête_et_bas_de_page"/>
    <w:qFormat/>
    <w:rsid w:val="00DB4A1B"/>
    <w:pPr>
      <w:spacing w:line="220" w:lineRule="exact"/>
    </w:pPr>
    <w:rPr>
      <w:rFonts w:ascii="Arial" w:hAnsi="Arial"/>
      <w:sz w:val="16"/>
      <w:szCs w:val="24"/>
      <w:lang w:val="fr-CH" w:eastAsia="fr-FR"/>
    </w:rPr>
  </w:style>
  <w:style w:type="paragraph" w:customStyle="1" w:styleId="10numrotation">
    <w:name w:val="10_numérotation"/>
    <w:basedOn w:val="Normal"/>
    <w:qFormat/>
    <w:rsid w:val="00DB4A1B"/>
    <w:pPr>
      <w:numPr>
        <w:numId w:val="33"/>
      </w:numPr>
      <w:overflowPunct w:val="0"/>
      <w:autoSpaceDE w:val="0"/>
      <w:autoSpaceDN w:val="0"/>
      <w:adjustRightInd w:val="0"/>
      <w:textAlignment w:val="baseline"/>
    </w:pPr>
    <w:rPr>
      <w:rFonts w:ascii="Times New Roman" w:hAnsi="Times New Roman"/>
      <w:sz w:val="24"/>
      <w:szCs w:val="20"/>
      <w:lang w:val="fr-FR" w:eastAsia="en-US"/>
    </w:rPr>
  </w:style>
  <w:style w:type="character" w:styleId="Mentionnonrsolue">
    <w:name w:val="Unresolved Mention"/>
    <w:basedOn w:val="Policepardfaut"/>
    <w:uiPriority w:val="99"/>
    <w:semiHidden/>
    <w:unhideWhenUsed/>
    <w:rsid w:val="008E4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Entete:Montage%20Word:Elements:triangle.bmp"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432813\AppData\Local\Temp\officeatwork\temp0000\Templates\2055.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CustomXMLPart">
  <Organisation1>Veterinärdienst</Organisation1>
  <FooterNormal>​</FooterNormal>
  <FooterBold>​</FooterBold>
  <Departement>Gesundheits- und Sozialdepartement
</Departement>
</officeatwork>
</file>

<file path=customXml/item2.xml><?xml version="1.0" encoding="utf-8"?>
<officeatwork xmlns="http://schemas.officeatwork.com/Media"/>
</file>

<file path=customXml/item3.xml><?xml version="1.0" encoding="utf-8"?>
<officeatwork xmlns="http://schemas.officeatwork.com/MasterProperties">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</officeatwork>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Formulas">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</officeatwork>
</file>

<file path=customXml/itemProps1.xml><?xml version="1.0" encoding="utf-8"?>
<ds:datastoreItem xmlns:ds="http://schemas.openxmlformats.org/officeDocument/2006/customXml" ds:itemID="{77B64A57-574E-4B82-813E-6EE8CE131B6B}">
  <ds:schemaRefs>
    <ds:schemaRef ds:uri="http://schemas.officeatwork.com/CustomXMLPart"/>
  </ds:schemaRefs>
</ds:datastoreItem>
</file>

<file path=customXml/itemProps2.xml><?xml version="1.0" encoding="utf-8"?>
<ds:datastoreItem xmlns:ds="http://schemas.openxmlformats.org/officeDocument/2006/customXml" ds:itemID="{0BB302DD-BCC8-4F4F-9950-0C98E8BFDC8B}">
  <ds:schemaRefs>
    <ds:schemaRef ds:uri="http://schemas.officeatwork.com/Media"/>
  </ds:schemaRefs>
</ds:datastoreItem>
</file>

<file path=customXml/itemProps3.xml><?xml version="1.0" encoding="utf-8"?>
<ds:datastoreItem xmlns:ds="http://schemas.openxmlformats.org/officeDocument/2006/customXml" ds:itemID="{DD5BB4EA-8DC0-4FBD-9491-2223CB962D3D}">
  <ds:schemaRefs>
    <ds:schemaRef ds:uri="http://schemas.officeatwork.com/MasterProperties"/>
  </ds:schemaRefs>
</ds:datastoreItem>
</file>

<file path=customXml/itemProps4.xml><?xml version="1.0" encoding="utf-8"?>
<ds:datastoreItem xmlns:ds="http://schemas.openxmlformats.org/officeDocument/2006/customXml" ds:itemID="{9660BDD4-E56B-4434-B6FF-433677F1B656}">
  <ds:schemaRefs>
    <ds:schemaRef ds:uri="http://schemas.officeatwork.com/Document"/>
  </ds:schemaRefs>
</ds:datastoreItem>
</file>

<file path=customXml/itemProps5.xml><?xml version="1.0" encoding="utf-8"?>
<ds:datastoreItem xmlns:ds="http://schemas.openxmlformats.org/officeDocument/2006/customXml" ds:itemID="{A393CE47-6D34-4868-9C70-02D8CFA0A437}">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2055</Template>
  <TotalTime>0</TotalTime>
  <Pages>4</Pages>
  <Words>936</Words>
  <Characters>5148</Characters>
  <Application>Microsoft Office Word</Application>
  <DocSecurity>0</DocSecurity>
  <Lines>42</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Organisation</vt:lpstr>
    </vt:vector>
  </TitlesOfParts>
  <Manager>Anne Marie Roentgen</Manager>
  <Company>Gesundheits- und Sozialdepartement</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Roentgen</dc:creator>
  <cp:keywords/>
  <dc:description/>
  <cp:lastModifiedBy>Marciano Sélène</cp:lastModifiedBy>
  <cp:revision>8</cp:revision>
  <dcterms:created xsi:type="dcterms:W3CDTF">2025-03-05T08:34:00Z</dcterms:created>
  <dcterms:modified xsi:type="dcterms:W3CDTF">2026-04-28T13:36:00Z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Anne Marie Roentgen</vt:lpwstr>
  </property>
  <property fmtid="{D5CDD505-2E9C-101B-9397-08002B2CF9AE}" pid="3" name="CMIdata.Dok_Titel">
    <vt:lpwstr/>
  </property>
  <property fmtid="{D5CDD505-2E9C-101B-9397-08002B2CF9AE}" pid="4" name="CMIdata.G_Laufnummer">
    <vt:lpwstr/>
  </property>
  <property fmtid="{D5CDD505-2E9C-101B-9397-08002B2CF9AE}" pid="5" name="CMIdata.G_Signatur">
    <vt:lpwstr/>
  </property>
  <property fmtid="{D5CDD505-2E9C-101B-9397-08002B2CF9AE}" pid="6" name="Contactperson.Direct Fax">
    <vt:lpwstr/>
  </property>
  <property fmtid="{D5CDD505-2E9C-101B-9397-08002B2CF9AE}" pid="7" name="Contactperson.Direct Phone">
    <vt:lpwstr/>
  </property>
  <property fmtid="{D5CDD505-2E9C-101B-9397-08002B2CF9AE}" pid="8" name="Contactperson.DirectFax">
    <vt:lpwstr/>
  </property>
  <property fmtid="{D5CDD505-2E9C-101B-9397-08002B2CF9AE}" pid="9" name="Contactperson.DirectPhone">
    <vt:lpwstr>041 228 67 79</vt:lpwstr>
  </property>
  <property fmtid="{D5CDD505-2E9C-101B-9397-08002B2CF9AE}" pid="10" name="Contactperson.Name">
    <vt:lpwstr>Anne Marie Roentgen</vt:lpwstr>
  </property>
  <property fmtid="{D5CDD505-2E9C-101B-9397-08002B2CF9AE}" pid="11" name="CustomField.ShowLogos">
    <vt:lpwstr>-1</vt:lpwstr>
  </property>
  <property fmtid="{D5CDD505-2E9C-101B-9397-08002B2CF9AE}" pid="12" name="Doc.Date">
    <vt:lpwstr>Datum</vt:lpwstr>
  </property>
  <property fmtid="{D5CDD505-2E9C-101B-9397-08002B2CF9AE}" pid="13" name="Doc.of">
    <vt:lpwstr>von</vt:lpwstr>
  </property>
  <property fmtid="{D5CDD505-2E9C-101B-9397-08002B2CF9AE}" pid="14" name="Doc.Page">
    <vt:lpwstr>Seite</vt:lpwstr>
  </property>
  <property fmtid="{D5CDD505-2E9C-101B-9397-08002B2CF9AE}" pid="15" name="Doc.Text">
    <vt:lpwstr>[Text]</vt:lpwstr>
  </property>
  <property fmtid="{D5CDD505-2E9C-101B-9397-08002B2CF9AE}" pid="16" name="Organisation.AddressB1">
    <vt:lpwstr>Veterinärdienst</vt:lpwstr>
  </property>
  <property fmtid="{D5CDD505-2E9C-101B-9397-08002B2CF9AE}" pid="17" name="Organisation.AddressB2">
    <vt:lpwstr/>
  </property>
  <property fmtid="{D5CDD505-2E9C-101B-9397-08002B2CF9AE}" pid="18" name="Organisation.AddressB3">
    <vt:lpwstr/>
  </property>
  <property fmtid="{D5CDD505-2E9C-101B-9397-08002B2CF9AE}" pid="19" name="Organisation.AddressB4">
    <vt:lpwstr/>
  </property>
  <property fmtid="{D5CDD505-2E9C-101B-9397-08002B2CF9AE}" pid="20" name="Organisation.Departement">
    <vt:lpwstr>Gesundheits- und Sozialdepartement</vt:lpwstr>
  </property>
  <property fmtid="{D5CDD505-2E9C-101B-9397-08002B2CF9AE}" pid="21" name="Outputprofile.External">
    <vt:lpwstr/>
  </property>
  <property fmtid="{D5CDD505-2E9C-101B-9397-08002B2CF9AE}" pid="22" name="Outputprofile.ExternalSignature">
    <vt:lpwstr/>
  </property>
  <property fmtid="{D5CDD505-2E9C-101B-9397-08002B2CF9AE}" pid="23" name="Outputprofile.Internal">
    <vt:lpwstr/>
  </property>
  <property fmtid="{D5CDD505-2E9C-101B-9397-08002B2CF9AE}" pid="24" name="OutputStatus">
    <vt:lpwstr>OutputStatus</vt:lpwstr>
  </property>
  <property fmtid="{D5CDD505-2E9C-101B-9397-08002B2CF9AE}" pid="25" name="Toolbar.Email">
    <vt:lpwstr>Toolbar.Email</vt:lpwstr>
  </property>
  <property fmtid="{D5CDD505-2E9C-101B-9397-08002B2CF9AE}" pid="26" name="Viacar.PIN">
    <vt:lpwstr> </vt:lpwstr>
  </property>
  <property fmtid="{D5CDD505-2E9C-101B-9397-08002B2CF9AE}" pid="27" name="MSIP_Label_aa112399-b73b-40c1-8af2-919b124b9d91_Enabled">
    <vt:lpwstr>true</vt:lpwstr>
  </property>
  <property fmtid="{D5CDD505-2E9C-101B-9397-08002B2CF9AE}" pid="28" name="MSIP_Label_aa112399-b73b-40c1-8af2-919b124b9d91_SetDate">
    <vt:lpwstr>2025-02-27T15:25:09Z</vt:lpwstr>
  </property>
  <property fmtid="{D5CDD505-2E9C-101B-9397-08002B2CF9AE}" pid="29" name="MSIP_Label_aa112399-b73b-40c1-8af2-919b124b9d91_Method">
    <vt:lpwstr>Privileged</vt:lpwstr>
  </property>
  <property fmtid="{D5CDD505-2E9C-101B-9397-08002B2CF9AE}" pid="30" name="MSIP_Label_aa112399-b73b-40c1-8af2-919b124b9d91_Name">
    <vt:lpwstr>L2</vt:lpwstr>
  </property>
  <property fmtid="{D5CDD505-2E9C-101B-9397-08002B2CF9AE}" pid="31" name="MSIP_Label_aa112399-b73b-40c1-8af2-919b124b9d91_SiteId">
    <vt:lpwstr>6ae27add-8276-4a38-88c1-3a9c1f973767</vt:lpwstr>
  </property>
  <property fmtid="{D5CDD505-2E9C-101B-9397-08002B2CF9AE}" pid="32" name="MSIP_Label_aa112399-b73b-40c1-8af2-919b124b9d91_ActionId">
    <vt:lpwstr>a3b34833-571c-4ff7-8919-814322a1dc2a</vt:lpwstr>
  </property>
  <property fmtid="{D5CDD505-2E9C-101B-9397-08002B2CF9AE}" pid="33" name="MSIP_Label_aa112399-b73b-40c1-8af2-919b124b9d91_ContentBits">
    <vt:lpwstr>0</vt:lpwstr>
  </property>
  <property fmtid="{D5CDD505-2E9C-101B-9397-08002B2CF9AE}" pid="34" name="MSIP_Label_aa112399-b73b-40c1-8af2-919b124b9d91_Tag">
    <vt:lpwstr>10, 0, 1, 1</vt:lpwstr>
  </property>
</Properties>
</file>